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9528" w14:textId="64a9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 тізімін бекіту туралы" Қарағанды облысы әкімдігінің 2007 жылғы 30 қазандағы N 23/02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2009 жылғы 10 қарашадағы N 29/16 қаулысы. Қарағанды облысы Әділет департаментінде 2009 жылғы 23 қарашада N 1872 тіркелді. Күші жойылды - Қарағанды облысының әкімдігінің 2021 жылғы 18 ақпандағы №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 тізімін бекіту туралы" Қарағанды облысы әкімдігінің 2007 жылғы 30 қазандағы N 23/02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10 желтоқсандағы N 1836 нөмірімен Қарағанды облысы Әділет департаментінде тіркелген және 2007 жылғы 29 желтоқсандағы "Индустриальная Караганда" N 150 және "Орталық Қазақстан" N 208-209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А.Ж. Дүйсебаевқа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Нығматулин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31"/>
        <w:gridCol w:w="2714"/>
        <w:gridCol w:w="3879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тоғандар саны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 саны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Щерубай-Нұра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қазбасының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N 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учаскесі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учаскесі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учаскесі 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учаскесі 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учаскесі 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 (50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9016, 20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 (Ақт)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Бұқаржырау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учаскесі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учаскесі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Молқарасу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 шаруашылығы ғылыми-зерттеу институты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Ащысу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(Тимирязев)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"Алпатов"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Күлсе өзені (Өткелсыз) (28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 (102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 (110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учаскесі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 (2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учаскесі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Жаңа-өзен селосының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Нұрқожа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 N 1 бөлімше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өзенінің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Жаңа-өзен селосының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Жаңаарқа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Шаншар-Балықты бөгеті (тоған N 37)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Қарқаралы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(Беталыс)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 (Жантілеккөл)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Малайқұдық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58-үй құрылыс басқармасының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Баятаркөл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Кырауқамыс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(Жараспай)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 (215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Күреңала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Сарыала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бөгеті "Осакаров" кеңшары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селосының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Кронштадт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учаскесі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учаскесі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учаскесі 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бөгеті (Амангелды көлі)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 (40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учаскесі 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 (40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учаскесі 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Дулығалы өзені (50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 (Батыс)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өзені (60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 (140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 (124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өзені (97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көлі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 (200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 (Ақшатау)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(0,4 км)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Төгезі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бөгеті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Октябрь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Қарағанды-Жартас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33-34 шахталардың суқоғаны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балық шаруашылығы қорларының жалпы көлемі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