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a5dd" w14:textId="a10a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2008 жылғы 12 желтоқсандағы ХІІІ сессиясының "2009 жылға арналған облыстық бюджет туралы" N 175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облыстық мәслихатының XХ сессиясының 2009 жылғы 19 қарашадағы N 250 шешімі. Қарағанды облысының Әділет департаментінде 2009 жылғы 30 қарашада N 1873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Қарағанды облыстық мәслихатының 2008 жылғы 12 желтоқсандағы ХІІІ сессиясының "2009 жылға арналған облыстық бюджет туралы" N 175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 N 1862 болып тіркелген, 2008 жылғы 27 желтоқсандағы "Орталық Қазақстан" газетінің N 199-200 (20583), 2008 жылғы 27 желтоқсандағы "Индустриальная Караганда" газетінің N 159-160 (20705-20706) сандарында жарияланған), оған Қарағанды облыстық мәслихатының 2009 жылғы 20 сәуірдегі ХVІ сессиясының "Қарағанды облыстық мәслихатының 2008 жылғы 12 желтоқсандағы ХІІІ сессиясының "2009 жылға арналған облыстық бюджет туралы" N 175 шешіміне өзгерістер мен толықтырулар енгізу туралы" N 210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толықтырулар енгізілген (нормативтік құқықтық актілердің мемлекеттік тіркеу Тізіміне - N 1865 болып тіркелген, "Орталық Қазақстан" газетінің 2009 жылғы 25 сәуірдегі N 61-62 (20645) санында, "Индустриальная Караганда" газетінің 2009 жылғы 25 сәуірдегі N 45-46 (20752–20753) сандарында жарияланған), Қарағанды облыстық мәслихатының 2009 жылғы 28 тамыздағы ХVІІІ сессиясының "Қарағанды облыстық мәслихатының 2008 жылғы 12 желтоқсандағы ХІІІ сессиясының "2009 жылға арналған облыстық бюджет туралы" N 175 шешіміне өзгерістер енгізу туралы" N 233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Тізіміне – N 1871 болып тіркелген, "Орталық Қазақстан" газетінің 2009 жылғы 5 қыркүйектегі N 135 (20719) санында, "Индустриальная Караганда" газетінің 2009 жылғы 5 қыркүйектегі N 105 (20812) сандарында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"108214312" сандары "106461582" сандарына ауыстырылсын;</w:t>
      </w:r>
      <w:r>
        <w:br/>
      </w:r>
      <w:r>
        <w:rPr>
          <w:rFonts w:ascii="Times New Roman"/>
          <w:b w:val="false"/>
          <w:i w:val="false"/>
          <w:color w:val="000000"/>
          <w:sz w:val="28"/>
        </w:rPr>
        <w:t>
      "28251183" сандары "26977901" сандарына ауыстырылсын;</w:t>
      </w:r>
      <w:r>
        <w:br/>
      </w:r>
      <w:r>
        <w:rPr>
          <w:rFonts w:ascii="Times New Roman"/>
          <w:b w:val="false"/>
          <w:i w:val="false"/>
          <w:color w:val="000000"/>
          <w:sz w:val="28"/>
        </w:rPr>
        <w:t>
      "1390905" сандары "1671644" сандарына ауыстырылсын;</w:t>
      </w:r>
      <w:r>
        <w:br/>
      </w:r>
      <w:r>
        <w:rPr>
          <w:rFonts w:ascii="Times New Roman"/>
          <w:b w:val="false"/>
          <w:i w:val="false"/>
          <w:color w:val="000000"/>
          <w:sz w:val="28"/>
        </w:rPr>
        <w:t>
      "78572224" сандары "77812037" сандарына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"108526306" сандары "106286909" сандарына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"алу 62232" сандары "424435" сандарына ауыстырылсын;</w:t>
      </w:r>
      <w:r>
        <w:br/>
      </w:r>
      <w:r>
        <w:rPr>
          <w:rFonts w:ascii="Times New Roman"/>
          <w:b w:val="false"/>
          <w:i w:val="false"/>
          <w:color w:val="000000"/>
          <w:sz w:val="28"/>
        </w:rPr>
        <w:t>
      "1112232" сандары "625565"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3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екінші абзацтағы "Жезқазған,", "Сәтбаев," деген сөздер алынып тасталсын;</w:t>
      </w:r>
      <w:r>
        <w:br/>
      </w:r>
      <w:r>
        <w:rPr>
          <w:rFonts w:ascii="Times New Roman"/>
          <w:b w:val="false"/>
          <w:i w:val="false"/>
          <w:color w:val="000000"/>
          <w:sz w:val="28"/>
        </w:rPr>
        <w:t>
      "5 пайыз" деген сөздерден кейін ", Жезқазған қаласы – 45 пайыз, Сәтбаев қаласы - 25 пайыз" деген сөздермен толықтырылсын;</w:t>
      </w:r>
      <w:r>
        <w:br/>
      </w:r>
      <w:r>
        <w:rPr>
          <w:rFonts w:ascii="Times New Roman"/>
          <w:b w:val="false"/>
          <w:i w:val="false"/>
          <w:color w:val="000000"/>
          <w:sz w:val="28"/>
        </w:rPr>
        <w:t>
      2) тармақшадағы:</w:t>
      </w:r>
      <w:r>
        <w:br/>
      </w:r>
      <w:r>
        <w:rPr>
          <w:rFonts w:ascii="Times New Roman"/>
          <w:b w:val="false"/>
          <w:i w:val="false"/>
          <w:color w:val="000000"/>
          <w:sz w:val="28"/>
        </w:rPr>
        <w:t>
      екінші абзацтағы "Ақтоғай,", "Қарқаралы,", ", Шет" деген сөздер алынып тасталсын;</w:t>
      </w:r>
      <w:r>
        <w:br/>
      </w:r>
      <w:r>
        <w:rPr>
          <w:rFonts w:ascii="Times New Roman"/>
          <w:b w:val="false"/>
          <w:i w:val="false"/>
          <w:color w:val="000000"/>
          <w:sz w:val="28"/>
        </w:rPr>
        <w:t>
      "1 пайыз" деген сөздерден кейін ", Ақтоғай – 55 пайыз, Қарқаралы, Шет аудандарына 85 пайыздан"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7 тармақтағы</w:t>
      </w:r>
      <w:r>
        <w:rPr>
          <w:rFonts w:ascii="Times New Roman"/>
          <w:b w:val="false"/>
          <w:i w:val="false"/>
          <w:color w:val="000000"/>
          <w:sz w:val="28"/>
        </w:rPr>
        <w:t>:</w:t>
      </w:r>
      <w:r>
        <w:br/>
      </w:r>
      <w:r>
        <w:rPr>
          <w:rFonts w:ascii="Times New Roman"/>
          <w:b w:val="false"/>
          <w:i w:val="false"/>
          <w:color w:val="000000"/>
          <w:sz w:val="28"/>
        </w:rPr>
        <w:t>
      "1724059" сандары "1437935"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8 тармақтағы</w:t>
      </w:r>
      <w:r>
        <w:rPr>
          <w:rFonts w:ascii="Times New Roman"/>
          <w:b w:val="false"/>
          <w:i w:val="false"/>
          <w:color w:val="000000"/>
          <w:sz w:val="28"/>
        </w:rPr>
        <w:t>:</w:t>
      </w:r>
      <w:r>
        <w:br/>
      </w:r>
      <w:r>
        <w:rPr>
          <w:rFonts w:ascii="Times New Roman"/>
          <w:b w:val="false"/>
          <w:i w:val="false"/>
          <w:color w:val="000000"/>
          <w:sz w:val="28"/>
        </w:rPr>
        <w:t>
      "151585" сандары "149850"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9 тармақтағы</w:t>
      </w:r>
      <w:r>
        <w:rPr>
          <w:rFonts w:ascii="Times New Roman"/>
          <w:b w:val="false"/>
          <w:i w:val="false"/>
          <w:color w:val="000000"/>
          <w:sz w:val="28"/>
        </w:rPr>
        <w:t>:</w:t>
      </w:r>
      <w:r>
        <w:br/>
      </w:r>
      <w:r>
        <w:rPr>
          <w:rFonts w:ascii="Times New Roman"/>
          <w:b w:val="false"/>
          <w:i w:val="false"/>
          <w:color w:val="000000"/>
          <w:sz w:val="28"/>
        </w:rPr>
        <w:t>
      "205017" сандары "194766"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10 тармақтағы</w:t>
      </w:r>
      <w:r>
        <w:rPr>
          <w:rFonts w:ascii="Times New Roman"/>
          <w:b w:val="false"/>
          <w:i w:val="false"/>
          <w:color w:val="000000"/>
          <w:sz w:val="28"/>
        </w:rPr>
        <w:t>:</w:t>
      </w:r>
      <w:r>
        <w:br/>
      </w:r>
      <w:r>
        <w:rPr>
          <w:rFonts w:ascii="Times New Roman"/>
          <w:b w:val="false"/>
          <w:i w:val="false"/>
          <w:color w:val="000000"/>
          <w:sz w:val="28"/>
        </w:rPr>
        <w:t>
      "464088" сандары "454394"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11 тармақтағы</w:t>
      </w:r>
      <w:r>
        <w:rPr>
          <w:rFonts w:ascii="Times New Roman"/>
          <w:b w:val="false"/>
          <w:i w:val="false"/>
          <w:color w:val="000000"/>
          <w:sz w:val="28"/>
        </w:rPr>
        <w:t>:</w:t>
      </w:r>
      <w:r>
        <w:br/>
      </w:r>
      <w:r>
        <w:rPr>
          <w:rFonts w:ascii="Times New Roman"/>
          <w:b w:val="false"/>
          <w:i w:val="false"/>
          <w:color w:val="000000"/>
          <w:sz w:val="28"/>
        </w:rPr>
        <w:t>
      "237200" сандары "263200"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17 тармақтағы</w:t>
      </w:r>
      <w:r>
        <w:rPr>
          <w:rFonts w:ascii="Times New Roman"/>
          <w:b w:val="false"/>
          <w:i w:val="false"/>
          <w:color w:val="000000"/>
          <w:sz w:val="28"/>
        </w:rPr>
        <w:t>:</w:t>
      </w:r>
      <w:r>
        <w:br/>
      </w:r>
      <w:r>
        <w:rPr>
          <w:rFonts w:ascii="Times New Roman"/>
          <w:b w:val="false"/>
          <w:i w:val="false"/>
          <w:color w:val="000000"/>
          <w:sz w:val="28"/>
        </w:rPr>
        <w:t>
      "4925929" сандары "5003771"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19-1 тармақтағы</w:t>
      </w:r>
      <w:r>
        <w:rPr>
          <w:rFonts w:ascii="Times New Roman"/>
          <w:b w:val="false"/>
          <w:i w:val="false"/>
          <w:color w:val="000000"/>
          <w:sz w:val="28"/>
        </w:rPr>
        <w:t>:</w:t>
      </w:r>
      <w:r>
        <w:br/>
      </w:r>
      <w:r>
        <w:rPr>
          <w:rFonts w:ascii="Times New Roman"/>
          <w:b w:val="false"/>
          <w:i w:val="false"/>
          <w:color w:val="000000"/>
          <w:sz w:val="28"/>
        </w:rPr>
        <w:t>
      "150840" сандары "150719"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21 тармақтағы</w:t>
      </w:r>
      <w:r>
        <w:rPr>
          <w:rFonts w:ascii="Times New Roman"/>
          <w:b w:val="false"/>
          <w:i w:val="false"/>
          <w:color w:val="000000"/>
          <w:sz w:val="28"/>
        </w:rPr>
        <w:t>:</w:t>
      </w:r>
      <w:r>
        <w:br/>
      </w:r>
      <w:r>
        <w:rPr>
          <w:rFonts w:ascii="Times New Roman"/>
          <w:b w:val="false"/>
          <w:i w:val="false"/>
          <w:color w:val="000000"/>
          <w:sz w:val="28"/>
        </w:rPr>
        <w:t>
      "2548264" сандары "2612998"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24 тармақтағы</w:t>
      </w:r>
      <w:r>
        <w:rPr>
          <w:rFonts w:ascii="Times New Roman"/>
          <w:b w:val="false"/>
          <w:i w:val="false"/>
          <w:color w:val="000000"/>
          <w:sz w:val="28"/>
        </w:rPr>
        <w:t>:</w:t>
      </w:r>
      <w:r>
        <w:br/>
      </w:r>
      <w:r>
        <w:rPr>
          <w:rFonts w:ascii="Times New Roman"/>
          <w:b w:val="false"/>
          <w:i w:val="false"/>
          <w:color w:val="000000"/>
          <w:sz w:val="28"/>
        </w:rPr>
        <w:t>
      "1123336" деген сандар "158647" деген сандарға ауыстырылсын;</w:t>
      </w:r>
      <w:r>
        <w:br/>
      </w:r>
      <w:r>
        <w:rPr>
          <w:rFonts w:ascii="Times New Roman"/>
          <w:b w:val="false"/>
          <w:i w:val="false"/>
          <w:color w:val="000000"/>
          <w:sz w:val="28"/>
        </w:rPr>
        <w:t>
</w:t>
      </w:r>
      <w:r>
        <w:rPr>
          <w:rFonts w:ascii="Times New Roman"/>
          <w:b w:val="false"/>
          <w:i w:val="false"/>
          <w:color w:val="000000"/>
          <w:sz w:val="28"/>
        </w:rPr>
        <w:t xml:space="preserve">
      12)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енеді.</w:t>
      </w:r>
    </w:p>
    <w:p>
      <w:pPr>
        <w:spacing w:after="0"/>
        <w:ind w:left="0"/>
        <w:jc w:val="both"/>
      </w:pPr>
      <w:r>
        <w:rPr>
          <w:rFonts w:ascii="Times New Roman"/>
          <w:b w:val="false"/>
          <w:i/>
          <w:color w:val="000000"/>
          <w:sz w:val="28"/>
        </w:rPr>
        <w:t>      Сессия төрағасы                            А. Нұралин</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Б. Жұмабеков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2009 жылғы 19 қарашадағы</w:t>
      </w:r>
      <w:r>
        <w:br/>
      </w:r>
      <w:r>
        <w:rPr>
          <w:rFonts w:ascii="Times New Roman"/>
          <w:b w:val="false"/>
          <w:i w:val="false"/>
          <w:color w:val="000000"/>
          <w:sz w:val="28"/>
        </w:rPr>
        <w:t>
XX сессиясының N 250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XIII сессиясының N 175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16"/>
        <w:gridCol w:w="757"/>
        <w:gridCol w:w="9445"/>
        <w:gridCol w:w="232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3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2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106461582</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26977901</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9451934</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9451934</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8229248</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8229248</w:t>
            </w:r>
          </w:p>
        </w:tc>
      </w:tr>
      <w:tr>
        <w:trPr>
          <w:trHeight w:val="33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9296719</w:t>
            </w:r>
          </w:p>
        </w:tc>
      </w:tr>
      <w:tr>
        <w:trPr>
          <w:trHeight w:val="3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9296719</w:t>
            </w:r>
          </w:p>
        </w:tc>
      </w:tr>
      <w:tr>
        <w:trPr>
          <w:trHeight w:val="3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1671644</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меншіктен түсетін кірістер</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73773</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595</w:t>
            </w:r>
          </w:p>
        </w:tc>
      </w:tr>
      <w:tr>
        <w:trPr>
          <w:trHeight w:val="4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w:t>
            </w:r>
          </w:p>
        </w:tc>
      </w:tr>
      <w:tr>
        <w:trPr>
          <w:trHeight w:val="37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8205</w:t>
            </w:r>
          </w:p>
        </w:tc>
      </w:tr>
      <w:tr>
        <w:trPr>
          <w:trHeight w:val="45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64208</w:t>
            </w:r>
          </w:p>
        </w:tc>
      </w:tr>
      <w:tr>
        <w:trPr>
          <w:trHeight w:val="78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мекемелердiң тауарларды (жұмыстарды, қызметтерді) өткiзуiнен түсетін түсімдер</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82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мекемелердiң тауарларды (жұмыстарды, қызметтерді) өткiзуiнен түсетін түсімдер</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12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689821</w:t>
            </w:r>
          </w:p>
        </w:tc>
      </w:tr>
      <w:tr>
        <w:trPr>
          <w:trHeight w:val="175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689821</w:t>
            </w:r>
          </w:p>
        </w:tc>
      </w:tr>
      <w:tr>
        <w:trPr>
          <w:trHeight w:val="40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908000</w:t>
            </w:r>
          </w:p>
        </w:tc>
      </w:tr>
      <w:tr>
        <w:trPr>
          <w:trHeight w:val="34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908000</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77812037</w:t>
            </w:r>
          </w:p>
        </w:tc>
      </w:tr>
      <w:tr>
        <w:trPr>
          <w:trHeight w:val="3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4820564</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бюджеттерден трансферттер</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4820564</w:t>
            </w:r>
          </w:p>
        </w:tc>
      </w:tr>
      <w:tr>
        <w:trPr>
          <w:trHeight w:val="390"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72991473</w:t>
            </w:r>
          </w:p>
        </w:tc>
      </w:tr>
      <w:tr>
        <w:trPr>
          <w:trHeight w:val="315" w:hRule="atLeast"/>
        </w:trPr>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72991473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719"/>
        <w:gridCol w:w="779"/>
        <w:gridCol w:w="779"/>
        <w:gridCol w:w="8691"/>
        <w:gridCol w:w="233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33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106286909</w:t>
            </w:r>
          </w:p>
        </w:tc>
      </w:tr>
      <w:tr>
        <w:trPr>
          <w:trHeight w:val="3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723710</w:t>
            </w:r>
          </w:p>
        </w:tc>
      </w:tr>
      <w:tr>
        <w:trPr>
          <w:trHeight w:val="6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406982</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аппараты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56254</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56254</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аппараты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350728</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325565</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25163</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162477</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162477</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104018</w:t>
            </w:r>
          </w:p>
        </w:tc>
      </w:tr>
      <w:tr>
        <w:trPr>
          <w:trHeight w:val="9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55222</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154251</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154251</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154251</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110161</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18729</w:t>
            </w:r>
          </w:p>
        </w:tc>
      </w:tr>
      <w:tr>
        <w:trPr>
          <w:trHeight w:val="9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18729</w:t>
            </w:r>
          </w:p>
        </w:tc>
      </w:tr>
      <w:tr>
        <w:trPr>
          <w:trHeight w:val="3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18729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91432</w:t>
            </w:r>
          </w:p>
        </w:tc>
      </w:tr>
      <w:tr>
        <w:trPr>
          <w:trHeight w:val="9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91432</w:t>
            </w:r>
          </w:p>
        </w:tc>
      </w:tr>
      <w:tr>
        <w:trPr>
          <w:trHeight w:val="10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Жұмылдыру дайындығы, азаматтық қорғаныс, авариялар мен дүлей зілзалалардың алдын алуды және жоюды ұйымдастыру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31791</w:t>
            </w:r>
          </w:p>
        </w:tc>
      </w:tr>
      <w:tr>
        <w:trPr>
          <w:trHeight w:val="4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43834</w:t>
            </w:r>
          </w:p>
        </w:tc>
      </w:tr>
      <w:tr>
        <w:trPr>
          <w:trHeight w:val="6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8212</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7595</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5459464</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5459464</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5459464</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5066140</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аумағында қоғамдық тәртiптi қорғау және қоғамдық қауiпсiздiктi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223079</w:t>
            </w:r>
          </w:p>
        </w:tc>
      </w:tr>
      <w:tr>
        <w:trPr>
          <w:trHeight w:val="3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2550</w:t>
            </w:r>
          </w:p>
        </w:tc>
      </w:tr>
      <w:tr>
        <w:trPr>
          <w:trHeight w:val="3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Ішкi iстер органдарының айдалуымен алып жүруі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60246</w:t>
            </w:r>
          </w:p>
        </w:tc>
      </w:tr>
      <w:tr>
        <w:trPr>
          <w:trHeight w:val="9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көшіп кету және көшіп келу, шетелдiктермен жұмыс мәселелерi және заңсыз көшi-қонға қарсы күрес жөнiндегi қызмет</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107449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13457383</w:t>
            </w:r>
          </w:p>
        </w:tc>
      </w:tr>
      <w:tr>
        <w:trPr>
          <w:trHeight w:val="3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4454718</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1660656</w:t>
            </w:r>
          </w:p>
        </w:tc>
      </w:tr>
      <w:tr>
        <w:trPr>
          <w:trHeight w:val="3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1450857</w:t>
            </w:r>
          </w:p>
        </w:tc>
      </w:tr>
      <w:tr>
        <w:trPr>
          <w:trHeight w:val="6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209799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2794062</w:t>
            </w:r>
          </w:p>
        </w:tc>
      </w:tr>
      <w:tr>
        <w:trPr>
          <w:trHeight w:val="6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Арнайы білім беретін оқу бағдарламалары бойынша жалпы білiм беру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1019604</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712248</w:t>
            </w:r>
          </w:p>
        </w:tc>
      </w:tr>
      <w:tr>
        <w:trPr>
          <w:trHeight w:val="10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263200</w:t>
            </w:r>
          </w:p>
        </w:tc>
      </w:tr>
      <w:tr>
        <w:trPr>
          <w:trHeight w:val="10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454394</w:t>
            </w:r>
          </w:p>
        </w:tc>
      </w:tr>
      <w:tr>
        <w:trPr>
          <w:trHeight w:val="166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048</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149850</w:t>
            </w:r>
          </w:p>
        </w:tc>
      </w:tr>
      <w:tr>
        <w:trPr>
          <w:trHeight w:val="13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058</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194766</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4188167</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244946</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043</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244946</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3943221</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3943221</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407522</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65594</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65594</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65601</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Кадрларының біліктілігін арттыру және оларды қайта даярлау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52765</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060</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12836</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276327</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105845</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060</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170482</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4406976</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2841944</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77300</w:t>
            </w:r>
          </w:p>
        </w:tc>
      </w:tr>
      <w:tr>
        <w:trPr>
          <w:trHeight w:val="6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22799</w:t>
            </w:r>
          </w:p>
        </w:tc>
      </w:tr>
      <w:tr>
        <w:trPr>
          <w:trHeight w:val="6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30530</w:t>
            </w:r>
          </w:p>
        </w:tc>
      </w:tr>
      <w:tr>
        <w:trPr>
          <w:trHeight w:val="9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1561560</w:t>
            </w:r>
          </w:p>
        </w:tc>
      </w:tr>
      <w:tr>
        <w:trPr>
          <w:trHeight w:val="169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1092840</w:t>
            </w:r>
          </w:p>
        </w:tc>
      </w:tr>
      <w:tr>
        <w:trPr>
          <w:trHeight w:val="9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21174</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Дамуында проблемалары бар балалар мен жеткiншектердiң оңалту және әлеуметтік бейімдеу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35741</w:t>
            </w:r>
          </w:p>
        </w:tc>
      </w:tr>
      <w:tr>
        <w:trPr>
          <w:trHeight w:val="6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1565032</w:t>
            </w:r>
          </w:p>
        </w:tc>
      </w:tr>
      <w:tr>
        <w:trPr>
          <w:trHeight w:val="9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178529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объектілерінің салу және реконструкциялау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1386503</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31340692</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Кең бейiндi ауруханалар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9766865</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9766865</w:t>
            </w:r>
          </w:p>
        </w:tc>
      </w:tr>
      <w:tr>
        <w:trPr>
          <w:trHeight w:val="9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9766865</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денсаулығын қорғау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611804</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611804</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195820</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Ана мен баланы қорғау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280834</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134371</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медициналық көмек</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6759385</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6759385</w:t>
            </w:r>
          </w:p>
        </w:tc>
      </w:tr>
      <w:tr>
        <w:trPr>
          <w:trHeight w:val="6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Әлеуметтік-елеулi және айналадағылар үшiн қауiп төндiретiн аурулармен ауыратын адамдарға медициналық көмек көрсету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5180127</w:t>
            </w:r>
          </w:p>
        </w:tc>
      </w:tr>
      <w:tr>
        <w:trPr>
          <w:trHeight w:val="6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157047</w:t>
            </w:r>
          </w:p>
        </w:tc>
      </w:tr>
      <w:tr>
        <w:trPr>
          <w:trHeight w:val="6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310818</w:t>
            </w:r>
          </w:p>
        </w:tc>
      </w:tr>
      <w:tr>
        <w:trPr>
          <w:trHeight w:val="73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490554</w:t>
            </w:r>
          </w:p>
        </w:tc>
      </w:tr>
      <w:tr>
        <w:trPr>
          <w:trHeight w:val="12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71196</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248126</w:t>
            </w:r>
          </w:p>
        </w:tc>
      </w:tr>
      <w:tr>
        <w:trPr>
          <w:trHeight w:val="9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301517</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Емханалар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7519294</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7519294</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6414998</w:t>
            </w:r>
          </w:p>
        </w:tc>
      </w:tr>
      <w:tr>
        <w:trPr>
          <w:trHeight w:val="9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1104296</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көмектiң басқа түрлерi</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1405413</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1405413</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1359044</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46369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5277931</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3128481</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99936</w:t>
            </w:r>
          </w:p>
        </w:tc>
      </w:tr>
      <w:tr>
        <w:trPr>
          <w:trHeight w:val="9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2653100</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238624</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Патологоанатомиялық союды жүргізу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11455</w:t>
            </w:r>
          </w:p>
        </w:tc>
      </w:tr>
      <w:tr>
        <w:trPr>
          <w:trHeight w:val="6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6393</w:t>
            </w:r>
          </w:p>
        </w:tc>
      </w:tr>
      <w:tr>
        <w:trPr>
          <w:trHeight w:val="3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24374</w:t>
            </w:r>
          </w:p>
        </w:tc>
      </w:tr>
      <w:tr>
        <w:trPr>
          <w:trHeight w:val="48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94599</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2149450</w:t>
            </w:r>
          </w:p>
        </w:tc>
      </w:tr>
      <w:tr>
        <w:trPr>
          <w:trHeight w:val="4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038</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2149450</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6030239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қамсыздандыру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3861601</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мен әлеуметтік бағдарламалар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1762029</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1762029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1040566</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1040566</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1059006</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039</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1059006</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1072164</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1072164</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Мүгедектерге әлеуметтік қолдау көрсету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223615</w:t>
            </w:r>
          </w:p>
        </w:tc>
      </w:tr>
      <w:tr>
        <w:trPr>
          <w:trHeight w:val="16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163234</w:t>
            </w:r>
          </w:p>
        </w:tc>
      </w:tr>
      <w:tr>
        <w:trPr>
          <w:trHeight w:val="109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685315</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1096474</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1096474</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қамтуды үйлестіру және әлеуметтік бағдарламалар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77459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3900</w:t>
            </w:r>
          </w:p>
        </w:tc>
      </w:tr>
      <w:tr>
        <w:trPr>
          <w:trHeight w:val="10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ағымды жөндеу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930898</w:t>
            </w:r>
          </w:p>
        </w:tc>
      </w:tr>
      <w:tr>
        <w:trPr>
          <w:trHeight w:val="174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өңірлік жұмыспен қамту және кадрларды қайта даярлау стратегиясын іске асыру шеңберінде әлеуметтік қамсыздандыру объектілерін күрделі, ағымды жөндеуге берілетін ағымдағы нысаналы трансферттері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69102</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r>
      <w:tr>
        <w:trPr>
          <w:trHeight w:val="10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15024</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8771706</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3246000</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3246000</w:t>
            </w:r>
          </w:p>
        </w:tc>
      </w:tr>
      <w:tr>
        <w:trPr>
          <w:trHeight w:val="12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821000</w:t>
            </w:r>
          </w:p>
        </w:tc>
      </w:tr>
      <w:tr>
        <w:trPr>
          <w:trHeight w:val="13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2425000</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5525706</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5525706</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Энергетика және коммуналдық шаруашылық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44873</w:t>
            </w:r>
          </w:p>
        </w:tc>
      </w:tr>
      <w:tr>
        <w:trPr>
          <w:trHeight w:val="9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облысының Приозерск қаласының бюджетіне Приозерск қаласының инфрақұрылымын қолдауға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542944</w:t>
            </w:r>
          </w:p>
        </w:tc>
      </w:tr>
      <w:tr>
        <w:trPr>
          <w:trHeight w:val="18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55705</w:t>
            </w:r>
          </w:p>
        </w:tc>
      </w:tr>
      <w:tr>
        <w:trPr>
          <w:trHeight w:val="193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елді-мекендерді көркейтуге берілетін ағымдағы нысаналы даму трансферттері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1231700</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3650484</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6849324</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2107496</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1845953</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35253</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302408</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231295</w:t>
            </w:r>
          </w:p>
        </w:tc>
      </w:tr>
      <w:tr>
        <w:trPr>
          <w:trHeight w:val="43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Театр және музыка өнерін қолдау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1276997</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261543</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261543</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1458388</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1458388</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37229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деңгейінде спорт жарыстарын өткізу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16281</w:t>
            </w:r>
          </w:p>
        </w:tc>
      </w:tr>
      <w:tr>
        <w:trPr>
          <w:trHeight w:val="9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1404878</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713632</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мұрағат және құжаттама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245583</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17837</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қорының сақталуын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227746</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152911</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152911</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254955</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254955</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тілдерді дамыту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60183</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24645</w:t>
            </w:r>
          </w:p>
        </w:tc>
      </w:tr>
      <w:tr>
        <w:trPr>
          <w:trHeight w:val="6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35538</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Туризм</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4415</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4415</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Туристік қызметті реттеу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4415</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2565393</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441000</w:t>
            </w:r>
          </w:p>
        </w:tc>
      </w:tr>
      <w:tr>
        <w:trPr>
          <w:trHeight w:val="9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441000</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2000500</w:t>
            </w:r>
          </w:p>
        </w:tc>
      </w:tr>
      <w:tr>
        <w:trPr>
          <w:trHeight w:val="9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қайта даярлау стратегиясын іске асыру шеңберінде мәдениет объектілерін күрделі, ағымды жөндеу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1183359</w:t>
            </w:r>
          </w:p>
        </w:tc>
      </w:tr>
      <w:tr>
        <w:trPr>
          <w:trHeight w:val="15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817141</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123893</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80551</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43342</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1388525</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1388525</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1388525</w:t>
            </w:r>
          </w:p>
        </w:tc>
      </w:tr>
      <w:tr>
        <w:trPr>
          <w:trHeight w:val="10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1388525</w:t>
            </w:r>
          </w:p>
        </w:tc>
      </w:tr>
      <w:tr>
        <w:trPr>
          <w:trHeight w:val="9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6075332</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1159611</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1097234</w:t>
            </w:r>
          </w:p>
        </w:tc>
      </w:tr>
      <w:tr>
        <w:trPr>
          <w:trHeight w:val="3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48286</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Тұқым шаруашылығын қолдау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126668</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шаруашылықты қолдау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276614</w:t>
            </w:r>
          </w:p>
        </w:tc>
      </w:tr>
      <w:tr>
        <w:trPr>
          <w:trHeight w:val="6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110861</w:t>
            </w:r>
          </w:p>
        </w:tc>
      </w:tr>
      <w:tr>
        <w:trPr>
          <w:trHeight w:val="6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168805</w:t>
            </w:r>
          </w:p>
        </w:tc>
      </w:tr>
      <w:tr>
        <w:trPr>
          <w:trHeight w:val="10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366000</w:t>
            </w:r>
          </w:p>
        </w:tc>
      </w:tr>
      <w:tr>
        <w:trPr>
          <w:trHeight w:val="43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62377</w:t>
            </w:r>
          </w:p>
        </w:tc>
      </w:tr>
      <w:tr>
        <w:trPr>
          <w:trHeight w:val="13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62377</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2585024</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101955</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101955</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251687</w:t>
            </w:r>
          </w:p>
        </w:tc>
      </w:tr>
      <w:tr>
        <w:trPr>
          <w:trHeight w:val="97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251687</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2231382</w:t>
            </w:r>
          </w:p>
        </w:tc>
      </w:tr>
      <w:tr>
        <w:trPr>
          <w:trHeight w:val="9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2231382</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 шаруашылығы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130417</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130417</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130417</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551672</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175224</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ресурстар және табиғатты пайдалануды реттеу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38947</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жөнінде іс-шаралар өткізу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113645</w:t>
            </w:r>
          </w:p>
        </w:tc>
      </w:tr>
      <w:tr>
        <w:trPr>
          <w:trHeight w:val="3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22632</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376448</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объектілерін дамыту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376448</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25862</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жер қатынастары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25862</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25862</w:t>
            </w:r>
          </w:p>
        </w:tc>
      </w:tr>
      <w:tr>
        <w:trPr>
          <w:trHeight w:val="6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1622746</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1177746</w:t>
            </w:r>
          </w:p>
        </w:tc>
      </w:tr>
      <w:tr>
        <w:trPr>
          <w:trHeight w:val="3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Малшаруашылығы өнімдерінің өнімділігін және сапасын арттыру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1177746</w:t>
            </w:r>
          </w:p>
        </w:tc>
      </w:tr>
      <w:tr>
        <w:trPr>
          <w:trHeight w:val="3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445000</w:t>
            </w:r>
          </w:p>
        </w:tc>
      </w:tr>
      <w:tr>
        <w:trPr>
          <w:trHeight w:val="169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445000</w:t>
            </w:r>
          </w:p>
        </w:tc>
      </w:tr>
      <w:tr>
        <w:trPr>
          <w:trHeight w:val="4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673785</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673785</w:t>
            </w:r>
          </w:p>
        </w:tc>
      </w:tr>
      <w:tr>
        <w:trPr>
          <w:trHeight w:val="3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34624</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34624</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584375</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52040</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532335</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54786</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және қала құрылысы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24786</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30000</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7365624</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3130826</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3130826</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3130826</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4234798</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4234798</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42516</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750716</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981325</w:t>
            </w:r>
          </w:p>
        </w:tc>
      </w:tr>
      <w:tr>
        <w:trPr>
          <w:trHeight w:val="193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91088</w:t>
            </w:r>
          </w:p>
        </w:tc>
      </w:tr>
      <w:tr>
        <w:trPr>
          <w:trHeight w:val="135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1000266</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алынатын трансферттер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1368887</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252885</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қызметтерді реттеу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59249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59249</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59249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193636</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158647</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158647</w:t>
            </w:r>
          </w:p>
        </w:tc>
      </w:tr>
      <w:tr>
        <w:trPr>
          <w:trHeight w:val="3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29750</w:t>
            </w:r>
          </w:p>
        </w:tc>
      </w:tr>
      <w:tr>
        <w:trPr>
          <w:trHeight w:val="9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29750</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5239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5239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17788079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17788079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17788079</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15330981</w:t>
            </w:r>
          </w:p>
        </w:tc>
      </w:tr>
      <w:tr>
        <w:trPr>
          <w:trHeight w:val="63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w:t>
            </w:r>
            <w:r>
              <w:rPr>
                <w:rFonts w:ascii="Times New Roman"/>
                <w:b w:val="false"/>
                <w:i w:val="false"/>
                <w:color w:val="000000"/>
                <w:sz w:val="20"/>
              </w:rPr>
              <w:t>ғ</w:t>
            </w:r>
            <w:r>
              <w:rPr>
                <w:rFonts w:ascii="Times New Roman"/>
                <w:b w:val="false"/>
                <w:i w:val="false"/>
                <w:color w:val="000000"/>
                <w:sz w:val="20"/>
              </w:rPr>
              <w:t>ан (толы</w:t>
            </w:r>
            <w:r>
              <w:rPr>
                <w:rFonts w:ascii="Times New Roman"/>
                <w:b w:val="false"/>
                <w:i w:val="false"/>
                <w:color w:val="000000"/>
                <w:sz w:val="20"/>
              </w:rPr>
              <w:t>қ</w:t>
            </w:r>
            <w:r>
              <w:rPr>
                <w:rFonts w:ascii="Times New Roman"/>
                <w:b w:val="false"/>
                <w:i w:val="false"/>
                <w:color w:val="000000"/>
                <w:sz w:val="20"/>
              </w:rPr>
              <w:t xml:space="preserve"> пайдаланылма</w:t>
            </w:r>
            <w:r>
              <w:rPr>
                <w:rFonts w:ascii="Times New Roman"/>
                <w:b w:val="false"/>
                <w:i w:val="false"/>
                <w:color w:val="000000"/>
                <w:sz w:val="20"/>
              </w:rPr>
              <w:t>ғ</w:t>
            </w:r>
            <w:r>
              <w:rPr>
                <w:rFonts w:ascii="Times New Roman"/>
                <w:b w:val="false"/>
                <w:i w:val="false"/>
                <w:color w:val="000000"/>
                <w:sz w:val="20"/>
              </w:rPr>
              <w:t xml:space="preserve">ан) трансферттерді </w:t>
            </w:r>
            <w:r>
              <w:rPr>
                <w:rFonts w:ascii="Times New Roman"/>
                <w:b w:val="false"/>
                <w:i w:val="false"/>
                <w:color w:val="000000"/>
                <w:sz w:val="20"/>
              </w:rPr>
              <w:t>қ</w:t>
            </w:r>
            <w:r>
              <w:rPr>
                <w:rFonts w:ascii="Times New Roman"/>
                <w:b w:val="false"/>
                <w:i w:val="false"/>
                <w:color w:val="000000"/>
                <w:sz w:val="20"/>
              </w:rPr>
              <w:t>айтару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w:t>
            </w:r>
          </w:p>
        </w:tc>
      </w:tr>
      <w:tr>
        <w:trPr>
          <w:trHeight w:val="129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1018855</w:t>
            </w:r>
          </w:p>
        </w:tc>
      </w:tr>
      <w:tr>
        <w:trPr>
          <w:trHeight w:val="103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1437935</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424435</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1050000</w:t>
            </w:r>
          </w:p>
        </w:tc>
      </w:tr>
      <w:tr>
        <w:trPr>
          <w:trHeight w:val="3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850000</w:t>
            </w:r>
          </w:p>
        </w:tc>
      </w:tr>
      <w:tr>
        <w:trPr>
          <w:trHeight w:val="3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850000</w:t>
            </w:r>
          </w:p>
        </w:tc>
      </w:tr>
      <w:tr>
        <w:trPr>
          <w:trHeight w:val="34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850000</w:t>
            </w:r>
          </w:p>
        </w:tc>
      </w:tr>
      <w:tr>
        <w:trPr>
          <w:trHeight w:val="102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тұрғын-үй салуға және (немесе) сатып алуға кредит беру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850000</w:t>
            </w:r>
          </w:p>
        </w:tc>
      </w:tr>
      <w:tr>
        <w:trPr>
          <w:trHeight w:val="31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40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465"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1260" w:hRule="atLeast"/>
        </w:trPr>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6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Ұлттық басқарушы холдингі" Акционерлік Қоғамы (бұдан әрі - "ҚазАгро" ҰБХ" АҚ-ның) еншілес ұйымдарына кредит беру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17"/>
        <w:gridCol w:w="758"/>
        <w:gridCol w:w="9438"/>
        <w:gridCol w:w="233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33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625565</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625565</w:t>
            </w:r>
          </w:p>
        </w:tc>
      </w:tr>
      <w:tr>
        <w:trPr>
          <w:trHeight w:val="3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625565</w:t>
            </w:r>
          </w:p>
        </w:tc>
      </w:tr>
      <w:tr>
        <w:trPr>
          <w:trHeight w:val="54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4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625565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57"/>
        <w:gridCol w:w="777"/>
        <w:gridCol w:w="898"/>
        <w:gridCol w:w="8504"/>
        <w:gridCol w:w="230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30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675000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675000</w:t>
            </w:r>
          </w:p>
        </w:tc>
      </w:tr>
      <w:tr>
        <w:trPr>
          <w:trHeight w:val="34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675000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675000</w:t>
            </w:r>
          </w:p>
        </w:tc>
      </w:tr>
      <w:tr>
        <w:trPr>
          <w:trHeight w:val="315"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675000</w:t>
            </w:r>
          </w:p>
        </w:tc>
      </w:tr>
      <w:tr>
        <w:trPr>
          <w:trHeight w:val="630" w:hRule="atLeast"/>
        </w:trPr>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8"/>
        <w:gridCol w:w="2322"/>
      </w:tblGrid>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60"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-924762</w:t>
            </w:r>
          </w:p>
        </w:tc>
      </w:tr>
      <w:tr>
        <w:trPr>
          <w:trHeight w:val="37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924762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2009 жылғы 19 қарашадағы</w:t>
      </w:r>
      <w:r>
        <w:br/>
      </w:r>
      <w:r>
        <w:rPr>
          <w:rFonts w:ascii="Times New Roman"/>
          <w:b w:val="false"/>
          <w:i w:val="false"/>
          <w:color w:val="000000"/>
          <w:sz w:val="28"/>
        </w:rPr>
        <w:t>
XX сессиясының N 250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Қарағанды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XIII сессиясының N 175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республикалық бюджеттен берілетін нысаналы трансферттер және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8"/>
        <w:gridCol w:w="2322"/>
      </w:tblGrid>
      <w:tr>
        <w:trPr>
          <w:trHeight w:val="79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70"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33220087</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19977246</w:t>
            </w:r>
          </w:p>
        </w:tc>
      </w:tr>
      <w:tr>
        <w:trPr>
          <w:trHeight w:val="37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12392841</w:t>
            </w:r>
          </w:p>
        </w:tc>
      </w:tr>
      <w:tr>
        <w:trPr>
          <w:trHeight w:val="37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850000</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19977246</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507377</w:t>
            </w:r>
          </w:p>
        </w:tc>
      </w:tr>
      <w:tr>
        <w:trPr>
          <w:trHeight w:val="142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трансферттері</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445000</w:t>
            </w:r>
          </w:p>
        </w:tc>
      </w:tr>
      <w:tr>
        <w:trPr>
          <w:trHeight w:val="1050"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62377</w:t>
            </w:r>
          </w:p>
        </w:tc>
      </w:tr>
      <w:tr>
        <w:trPr>
          <w:trHeight w:val="40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4098930</w:t>
            </w:r>
          </w:p>
        </w:tc>
      </w:tr>
      <w:tr>
        <w:trPr>
          <w:trHeight w:val="690"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194766</w:t>
            </w:r>
          </w:p>
        </w:tc>
      </w:tr>
      <w:tr>
        <w:trPr>
          <w:trHeight w:val="76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182250</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мемлекеттік жүйесіне жаңа технологиялық оқытуды енгізу</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479823</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қосылған білім беру объектілерін ұстауға</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306705</w:t>
            </w:r>
          </w:p>
        </w:tc>
      </w:tr>
      <w:tr>
        <w:trPr>
          <w:trHeight w:val="960"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 мемлекеттік білім беру тапсырысының негізінде техникалық және кәсіптік орта білімнен кейінгі білім беретін ұйымдарда оқитындарға шәкіртақы мөлшерін арттыруға</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152024</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Кәсіби лицейлер үшін шетелдік ағылшын тілінің оқытушыларын тартуға</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12480</w:t>
            </w:r>
          </w:p>
        </w:tc>
      </w:tr>
      <w:tr>
        <w:trPr>
          <w:trHeight w:val="64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білім беру объектілерін күрделі және ағымдағы жөндеу</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2600400</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170482</w:t>
            </w:r>
          </w:p>
        </w:tc>
      </w:tr>
      <w:tr>
        <w:trPr>
          <w:trHeight w:val="40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5686861</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Тегін медициналық көмектің кепілдік көлемін кеңейтуге және қамтамасыз ету</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911610</w:t>
            </w:r>
          </w:p>
        </w:tc>
      </w:tr>
      <w:tr>
        <w:trPr>
          <w:trHeight w:val="630"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Дәрі - дәрмек вакциналар және басқа да иммунобиологиялық препараттар сатып алуға</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1181778</w:t>
            </w:r>
          </w:p>
        </w:tc>
      </w:tr>
      <w:tr>
        <w:trPr>
          <w:trHeight w:val="630"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денсаулық сақтаудың медициналық ұйымдарын материалдық-техникалық жарақтандыруға</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1177496</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қосылған денсаулық сақтау объектілерін ұстауға</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94599</w:t>
            </w:r>
          </w:p>
        </w:tc>
      </w:tr>
      <w:tr>
        <w:trPr>
          <w:trHeight w:val="97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 тапсырысының мемлекеттік білім беру негізінде орта білім алудан кейінгі оқытуға, кәсіби және техникалық ұйымдарда оқитындар шәкіртақы мөлшерін ұлғайтуға</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17042</w:t>
            </w:r>
          </w:p>
        </w:tc>
      </w:tr>
      <w:tr>
        <w:trPr>
          <w:trHeight w:val="750"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денсаулық сақтау объектілерін күрделі, ағымдағы жөндеу</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2291500</w:t>
            </w:r>
          </w:p>
        </w:tc>
      </w:tr>
      <w:tr>
        <w:trPr>
          <w:trHeight w:val="34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12836</w:t>
            </w:r>
          </w:p>
        </w:tc>
      </w:tr>
      <w:tr>
        <w:trPr>
          <w:trHeight w:val="720"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2369659</w:t>
            </w:r>
          </w:p>
        </w:tc>
      </w:tr>
      <w:tr>
        <w:trPr>
          <w:trHeight w:val="94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 пен күнкөріс шегі мөлшерінің өсуіне байланысты 18 жасқа дейінгі балаларға ай сайын берілетін мемлекеттік жәрдемақыны төлеуге</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163234</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әлеуметтік мекемелерде тамақ нормасын ұлғайтуға</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518886</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қызмет көрсету стандарттарын енгізуге</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138524</w:t>
            </w:r>
          </w:p>
        </w:tc>
      </w:tr>
      <w:tr>
        <w:trPr>
          <w:trHeight w:val="94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әлеуметтік қамтамасыз ету объектілерін күрделі, ағымдағы жөндеу</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685315</w:t>
            </w:r>
          </w:p>
        </w:tc>
      </w:tr>
      <w:tr>
        <w:trPr>
          <w:trHeight w:val="1260"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аймақтық жұмыспен қамту және кадрларды қайта даярлау стратегиясын іске асыру төңірегінде әлеуметтік қамтамасыз ету объектілерін күрделі, ағымдағы жөндеуге ағымдағы нысаналы трансферттер</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863700</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1828000</w:t>
            </w:r>
          </w:p>
        </w:tc>
      </w:tr>
      <w:tr>
        <w:trPr>
          <w:trHeight w:val="630"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қайта даярлау стратегиясын іске асыру төңірегінде мәдениет объектілерін күрделі және ағымдағы жөндеу</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1828000</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380900</w:t>
            </w:r>
          </w:p>
        </w:tc>
      </w:tr>
      <w:tr>
        <w:trPr>
          <w:trHeight w:val="630"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спорт объектілерін күрделі және ағымдағы жөндеу</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380900</w:t>
            </w:r>
          </w:p>
        </w:tc>
      </w:tr>
      <w:tr>
        <w:trPr>
          <w:trHeight w:val="40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562765</w:t>
            </w:r>
          </w:p>
        </w:tc>
      </w:tr>
      <w:tr>
        <w:trPr>
          <w:trHeight w:val="1260"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мен Ресей Федерациясы арасындағы 1995 жылғы 20 қаңтардағы Сарышаған сынақ полигонын жалға алу мен пайдалану жағдайы және Приозерск қаласының тіршілік қызметін қамтамасыз ету туралы Келісімге сәйкес Приозерск қаласының инфрақұрылымын қолдауға</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542944</w:t>
            </w:r>
          </w:p>
        </w:tc>
      </w:tr>
      <w:tr>
        <w:trPr>
          <w:trHeight w:val="94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19821</w:t>
            </w:r>
          </w:p>
        </w:tc>
      </w:tr>
      <w:tr>
        <w:trPr>
          <w:trHeight w:val="40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шаруашылық басқармасы</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2290117</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шаруашылығын дамытуға</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2038430</w:t>
            </w:r>
          </w:p>
        </w:tc>
      </w:tr>
      <w:tr>
        <w:trPr>
          <w:trHeight w:val="94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Ауыз сумен жабдықтаудың баламасыз көздері болып табылатын сумен жабдықтаудың аса маңызды топтық жүйелерінен ауыз су беру жөніндегі қызметтердің құнын субсидиялау</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251687</w:t>
            </w:r>
          </w:p>
        </w:tc>
      </w:tr>
      <w:tr>
        <w:trPr>
          <w:trHeight w:val="630"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2206</w:t>
            </w:r>
          </w:p>
        </w:tc>
      </w:tr>
      <w:tr>
        <w:trPr>
          <w:trHeight w:val="1020"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 деңгейлері арасындағы өкілеттіліктің аражігін ажырату төңірегінде қоршаған ортаны қорғау саласындағы берілген қызметтерді іске асыруға</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2206</w:t>
            </w:r>
          </w:p>
        </w:tc>
      </w:tr>
      <w:tr>
        <w:trPr>
          <w:trHeight w:val="40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2250431</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және аудандық маңызы бар жолдарды күрделі жөндеуге</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1305231</w:t>
            </w:r>
          </w:p>
        </w:tc>
      </w:tr>
      <w:tr>
        <w:trPr>
          <w:trHeight w:val="1260"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аймақтық жұмыспен қамту және кадрларды қайта даярлау стратегиясын іске асыру төңірегінде аудандық маңызы бар автомобиль жолдарын, қалалар мен елді мекендер көшелерін жөндеуге және ұстауға ағымдағы нысаналы трансферттер</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45200</w:t>
            </w:r>
          </w:p>
        </w:tc>
      </w:tr>
      <w:tr>
        <w:trPr>
          <w:trHeight w:val="118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облыстық маңызы бар автомобиль жолдарын, қалалар мен елді мекендер көшелерін жөндеу және ұстау</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900000</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12392841</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10484666</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460781</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объектілерінің құрылысына және қайта жөндеуге</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1934450</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қамтамасыз ету объектілерінің құрылысына және қайта жөндеуге</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1042985</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дамытуға</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261543</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жүйелерін дамытуға</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2231382</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 энергетикалық жүйесін дамытуға</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1307525</w:t>
            </w:r>
          </w:p>
        </w:tc>
      </w:tr>
      <w:tr>
        <w:trPr>
          <w:trHeight w:val="46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жайластыруға</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2425000</w:t>
            </w:r>
          </w:p>
        </w:tc>
      </w:tr>
      <w:tr>
        <w:trPr>
          <w:trHeight w:val="360"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қорынан тұрғын үй салуға</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821000</w:t>
            </w:r>
          </w:p>
        </w:tc>
      </w:tr>
      <w:tr>
        <w:trPr>
          <w:trHeight w:val="40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1157459</w:t>
            </w:r>
          </w:p>
        </w:tc>
      </w:tr>
      <w:tr>
        <w:trPr>
          <w:trHeight w:val="630"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инженерлік-коммуникациялық инфрақұрылымды дамытуға</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1157459</w:t>
            </w:r>
          </w:p>
        </w:tc>
      </w:tr>
      <w:tr>
        <w:trPr>
          <w:trHeight w:val="40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750716</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инфрақұрлымдарын дамытуға</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750716</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850000</w:t>
            </w:r>
          </w:p>
        </w:tc>
      </w:tr>
      <w:tr>
        <w:trPr>
          <w:trHeight w:val="31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850000</w:t>
            </w:r>
          </w:p>
        </w:tc>
      </w:tr>
      <w:tr>
        <w:trPr>
          <w:trHeight w:val="1020" w:hRule="atLeast"/>
        </w:trPr>
        <w:tc>
          <w:tcPr>
            <w:tcW w:w="11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нөлдік сыйақы (мүдде) ставкасы бойынша тұрғын үй салуға және алуға</w:t>
            </w:r>
          </w:p>
        </w:tc>
        <w:tc>
          <w:tcPr>
            <w:tcW w:w="23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