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695c" w14:textId="4056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қоғамдық жұмыстарды ұйымдастыратын Қарағанды қаласы кәсіпорындарының, ұйымдарының,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Қарағанды қаласы әкімдігінің 2009 жылғы 14 қаңтардағы N 02/01 қаулысы. Қарағанды облысы Қарағанды қаласы Әділет басқармасында 2009 жылғы 9 ақпанда N 8-1-87 тіркелді. Қабылданған мерзімі біткеніне байланысты күші жойылды (Қарағанды қаласы әкімінің орынбасарының 2011 жылғы 28 сәуірдегі N 3-4/1329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Қабылданған мерзімі біткеніне байланысты күші жойылды (Қарағанды қаласы әкімінің орынбасарының 2011.04.28 № 3-4/1329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қаулысымен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 ұйымдастыру мен қаржыландырудың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Қарағанды облысы Қарағанды қаласы әкімдігінің 2009.03.18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12/02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қоғамдық жұмыстарды ұйымдастыратын Қарағанды қаласы кәсіпорындарының, ұйымдарының, мекемелерінің тізбесі, жұмыс түрлері мен көлемдері,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екі ең төменгі еңбекақы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Қоғамдық жұмыскерлер өз қызметтерін екі ай бойы жүзеге асырады. Жұмыс беруші қоғамдық жұмыскерлермен бөлінген қаражат шегінде шарт жасасуға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2-1 тармақпен толықтырылды - Қарағанды облысы Қарағанды қаласы әкімдігінің 2009.03.18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12/02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"Қарағанды қаласының жұмыспен қамту және әлеуметтік бағдарламалар бөлімі" мемлекеттік мекемесі (Мәрия Қалиақпарқызы Құсаиынова) жұмыс берушілермен қоғамдық жұмыстарды орындауға типтік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Қарағанды қаласы әкімінің орынбасары Алмагүл Аманжолқызы Сәлімбаеваға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бастап қолданысқа енгізіледі және 2009 жылдың 1 ақпанынан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 Иванов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02/01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қоғамдық жұмыстарды ұйымдастыратын Қарағанды қаласы кәсіпорындарының, ұйымдарының, мекемелерінің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Қарағанды облысы Қарағанды қаласы әкімдігінің 2009.10.14 N 51/06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3589"/>
        <w:gridCol w:w="1078"/>
        <w:gridCol w:w="3653"/>
        <w:gridCol w:w="2780"/>
        <w:gridCol w:w="2122"/>
      </w:tblGrid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теңге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коммуналдық мемлекеттік кәсіпорны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 және көгалдандыру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6566619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және демалыс бақтарының басқармасы" коммуналдық мемлекеттік қазыналық кәсіпорны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жарық" коммуналдық мемлекеттік кәсіпорны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желілерін күтіп ұстау бойынша жұмыс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"Көркейту" коммуналдық мемлекеттік кәсіпорыны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3933240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 әкімінің аппараты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Парктерде, саяжайларда, бос жерлерде санитарлық тазалық сақтау, тұрғын үйлердің техникалық жағдайын тексеру, лифт шаруашылығын түгендеу, газ тарату қондырғыларын тексеру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 әкімінің аппараты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Парктерде, саяжайларда, бос жерлерде санитарлық тазалық сақтау, тұрғын үйлердің техникалық жағдайын тексеру, лифт шаруашылығын жөнге келтіру, газ тарату қондырғыларын тексеру және аудандарды жарықпен безендіру қондырғыларын тексеру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әкімінің аппараты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тапсырылатын құжаттарды өңдеу, құжаттарды көбейту және тарату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3009796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Қазыбек би атындағы ауданы бойынша салық басқармасы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көлікке және мүлікке салық төлеу түбіртектерін және хабарламаларын тарату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Октябрь ауданы бойынша салық басқармасы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көлікке және мүлікке салық төлеу түбіртектерін және хабарламаларын тарату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"Шахтер" коммуналдық мемлекеттік қазыналық кәсіпорны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 бойынша аула клубтарында жасөспірімдермен және жастармен жұмыс, бекітілген аумақты тазалау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 Қазыбек би атындағы ауданның қорғаныс істері жөніндегі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 бойынша тұрғындармен жұмыс, шақыру қағазын жеткізу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 Октябрь ауданының қорғаныс істері жөніндегі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 қатарына шақыру бойынша тұрғындармен жұмыс, шақыру қағазын жеткізу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әділет басқармасы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органдарында құжаттарды өңдеу жұмысы (халыққа қызмет көрсету орталықтарында)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тұрғын 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мен такси жүгін тасымалдау шарттарын жасасу және тұрғын үй алуға кезекке қою бойынша құжаттарды өңдеу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ішкі саясат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ақпарат құралдарын контент-талдау, жастар ұйымдары мен ұлттық-мәдени орталықтардың мәліметтер базасын жаңарту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сәулет және қала құрылысы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база жүргізу, құжаттарды өңдеу жұмыстары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жер қатынастары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Тізілімдер мен хабарландыру хаттарды дайындау жұмысы, мұрағатқа тапсырылатын құжаттарды өңдеу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ішкі істер Департаменті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 бақылау жүйесіндегі жедел басқару Орталығында жұмыс жасау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ішкі істер Басқармасы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жұмысы, шақыру қағаздары мен хаттарды жеткізу, құжаттардың санын толтыру мен тарату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жұмыспен қамту және әлеуметтік бағдарламалар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 алуға құқығы бар азаматтарды анықтау мақсатында аула аралау, қаланың әлеуметтік картасын нақтылау, құжаттарды өңдеу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үйде әлеуметтік көмек көрсету бөлімше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аралау, әлеуметтік картаны нақтылау, тексеру актілерін құру, аудан бойынша жалғызбасты қарт адамдарды анықтау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үйде әлеуметтік көмек көрсету бөлімше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аралау, әлеуметтік картаны нақтылау, тексеру актілерін құру, аудан бойынша жалғызбасты қарт адамдарды анықтау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мәдениет және тілдерді дамыту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"Мекенжай тіркелімі" дерекқорындағы мекенжайлық ақпаратты нақты бар ақпаратпен салыстырмалы түрде тексеру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 қаржы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обьектілерін түгендеу жұмыстары, мұрағатқа өткізілетін құжаттарды өңдеу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жұмыспен қамтуды үйлестіру және әлеуметтік бағдарламалар басқармасы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Дағдарысқа қарсы шараларды жүзеге асыруға бағытталған жұмыссыздықтың санын өсірмеуге байланысты құжаттарды өңдеу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кәсіпкерлік және ауыл шаруашылық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Дағдарысқа қарсы бағдарламаларды орындауға байланысты құжаттарды өңдеу, ветеринарлық және ауыл шаруашылық қайта өңдеу обьектілерімен жұмыс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хайуанаттар бағы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аймақтарды тазалау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білім бөлімі" мемлекеттік мекемесі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кәсіпорны Қарағанды облыстық филиалы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көгалдандыру және күтіп ұстау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бюджеті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