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72d" w14:textId="fb4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XVIII сессиясының 2009 жылғы 4 ақпандағы N 190 шешімі. Қарағанды облысы Қарағанды қаласы Әділет басқармасында 2009 жылғы 19 ақпанда N 8-1-88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2008 жылғы 4 желтоқсандағы, Қазақстан Республикасының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2008 жылғы 24 желтоқсандағы ХVІ сессиясының "Қарағанды қаласының 2009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актілерді мемлекеттік тіркеу Тізімінде тіркелу нөмірі N 8-1-86), N 135 (464) "Взгляд на события" газетінде 2008 жылғы 31 желтоқсанда жарияланған)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"19 689 663" сандары "20 090 032"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"1 498 781" сандары "1 586 050"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"6 074 865" сандары "6 387 965"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"19 448 968" сандары "20 121 532"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"304 000" сандары "576 195"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"304 000" сандары "576 195"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қаражатының пайдаланылатын қалдықтары – 272 195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сессияның төрағасы                   Б. Зорин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Бексұлтанов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ақпандағы 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809"/>
        <w:gridCol w:w="641"/>
        <w:gridCol w:w="9604"/>
        <w:gridCol w:w="22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20090032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12056433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2506673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1383782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729346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бөлігінің түсімдері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15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1586050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6387965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6387965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91"/>
        <w:gridCol w:w="691"/>
        <w:gridCol w:w="8781"/>
        <w:gridCol w:w="225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20121532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371708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121686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121686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127751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7217283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1068132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1068132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5533413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1595418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1533336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1074164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74979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95983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6738057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3614535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3574535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1266835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1694389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1130000 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1429133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1429133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745267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62857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379300 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58863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2022485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1588215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1588215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304761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298072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267584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267584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89"/>
        <w:gridCol w:w="844"/>
        <w:gridCol w:w="8965"/>
        <w:gridCol w:w="2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8935"/>
        <w:gridCol w:w="2208"/>
      </w:tblGrid>
      <w:tr>
        <w:trPr>
          <w:trHeight w:val="94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-576195</w:t>
            </w:r>
          </w:p>
        </w:tc>
      </w:tr>
      <w:tr>
        <w:trPr>
          <w:trHeight w:val="6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576195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ақпандағы 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түсімі құрамында бекітілген облыстық бюджеттен мақсатты трансферттер және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2"/>
        <w:gridCol w:w="2488"/>
      </w:tblGrid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7131965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7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берілетін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 лингафондық және мультимедиалық кабинеттер құруға берілетін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енгізілген білім беру нысандарын ұстауға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саласының мемлекеттік жүйесінде жаңа технология енгізуге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12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Медициналық-әлеуметтік мекемелердің тамақтану нормасын ұлғайтуға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57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3135732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жөндеуге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126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мемлекеттік коммуналдық тұрғын үй қорынан тұрғын үй салуға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9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инженерлік-коммуникациялық инфрақұрылымды дамытуға және жайластыруға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9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9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қаласындағы "Тұрғын үй қорын басқару" коммуналды мемлекеттік кәсіпорынның жарғылық капиталын ұлғайту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6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нольдік ставка сыйақы (мүдде) бойынша тұрғын үй салуға және сатып алуға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ақпандағы 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шығыны құрамында бекітілген облыстық бюджеттен мақсатты трансферттер және бюджеттік несиелер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65"/>
      </w:tblGrid>
      <w:tr>
        <w:trPr>
          <w:trHeight w:val="1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7082577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3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3097189</w:t>
            </w:r>
          </w:p>
        </w:tc>
      </w:tr>
      <w:tr>
        <w:trPr>
          <w:trHeight w:val="3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3241388</w:t>
            </w:r>
          </w:p>
        </w:tc>
      </w:tr>
      <w:tr>
        <w:trPr>
          <w:trHeight w:val="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6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енгізілген білім беру нысандарын ұстауға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3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саласының мемлекеттік жүйесінде жаңа технология енгізуге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отбасылардың 18 жасқа дейінгі балаларына мемлекеттік жәрдемақы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мекемелердің тамақтану нормасын ұлғайтуға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6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3135732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3097189 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мемлекеттік коммуналдық тұрғын үй қорынан тұрғын үй салуға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инженерлік-коммуникациялық инфрақұрылымды дамытуға және жайластыруға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 дамытуға және жайластыруға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жүйесін жөндеуге және қайта жаңғыртуға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"2002-2010 жылдарға арналған ауыз су" аймақтық бағдарламасына сәйкес сумен жабдықтау жүйесін дамытуға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3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379300</w:t>
            </w:r>
          </w:p>
        </w:tc>
      </w:tr>
      <w:tr>
        <w:trPr>
          <w:trHeight w:val="5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қаласындағы "Тұрғын үй қорын басқару" коммуналды мемлекеттік кәсіпорынның жарғылық капиталын ұлғайту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1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1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нольдік ставка сыйақы (мүдде) бойынша тұрғын үй салуға және сатып алуға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