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3981" w14:textId="2273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құқығын қорғау жөніндегі кейбір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Қарағанды қаласының әкімдігінің 2009 жылғы 12 наурыздағы N 11/02 қаулысы. Қарағанды облысы Қарағанды қаласы Әділет басқармасында 2009 жылғы 16 наурызда N 8-1-89 тіркелді. Жойылды - Қарағанды қаласының әкімдігінің 2009 жылғы 09 қыркүйектегі N 43/01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Жойылды - Қарағанды қаласының әкімдігінің 2009.09.09 N 43/01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Тауарлық белгілердің қолдан жасалғандығын және зияткерлік меншік құқығын бұзған тұлғаларды анықтау жөніндегі шаралардың орындалуын, сонымен қатар оларды заңнамаларда белгіленгендей жауапкершілікке тартуды қамтамасыз ету мақсатында,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1996 жылғы 10 маусымдағы "</w:t>
      </w:r>
      <w:r>
        <w:rPr>
          <w:rFonts w:ascii="Times New Roman"/>
          <w:b w:val="false"/>
          <w:i w:val="false"/>
          <w:color w:val="000000"/>
          <w:sz w:val="28"/>
        </w:rPr>
        <w:t>Авторлық құқық және сабақтас құқықтар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Қазақстан Республикасы Үкіметінің 2008 жылғы 28 маусымдағы 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2005 жылғы 20 сәуірдегі N 367 және 2005 жылғы 21 сәуірдегі N 371 қаулыларына өзгерістер мен толықтыру енгізу туралы" қаулысын орындау үшін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қаласында аудио, аудиокөрнекті шығармалардың, электрондық есептеу машиналарына арналған бағдарламалардың және кез келген материалдық тасығыштардағы дерекқорлардың даналарын сату тек сауда үйлері мен дүкендерде ғана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Сеит Омарұлы Күлкеевке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И. Тоғайбаев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