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daae" w14:textId="f29d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2009 жылғы 14 қаңтардағы N 02/01 қаулысына өзгерту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Қарағанды қаласының әкімдігінің 2009 жылғы 18 наурыздағы N 12/02 қаулысы. Қарағанды облысы Карағанды қаласы Әділет басқармасында 2009 жылғы 25 наурызда N 8-1-90 тіркелді. Қабылданған мерзімі біткеніне байланысты күші жойылды (Қарағанды қаласы әкімінің орынбасарының 2011 жылғы 28 сәуірдегі N 3-4/1329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Қабылданған мерзімі біткеніне байланысты күші жойылды (Қарағанды қаласы әкімінің орынбасарының 2011.04.28 № 3-4/1329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қаулысымен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жұмыстарды ұйымдастыру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қаржыландырудың ережесіне" және қала мекемелерінен қайта келіп түскен өтінімдерге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қоғамдық жұмыстарды ұйымдастыратын Қарағанды қаласы кәсіпорындарының, ұйымдарының, мекемелерінің тізбесін бекіту туралы" Қарағанды қаласы әкімдігінің 2009 жылғы 14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02/01 </w:t>
      </w:r>
      <w:r>
        <w:rPr>
          <w:rFonts w:ascii="Times New Roman"/>
          <w:b w:val="false"/>
          <w:i w:val="false"/>
          <w:color w:val="000000"/>
          <w:sz w:val="28"/>
        </w:rPr>
        <w:t>қаулысына (нормативтік құқықтық актілерді мемлекеттік тіркеудің тізіліміне N 8-1-87 болып тіркелген, 2009 жылғы 14 қаңтардағы N 17 (20724) "Индустриальная Караганда" және 2009 жылғы 14 қаңтардағы N 22-23 (20608) "Орталық Қазақстан" газеттерінде жарияланған) келесі өзгерту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кіріспесіндегі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басқару" деген сөздерден кейін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2-1 тармақпен толықтырылсын: "2-1. Қоғамдық жұмыскерлер өз қызметтерін екі ай бойы жүзеге асырады. Жұмыс беруші қоғамдық жұмыскерлермен бөлінген қаражат шегінде шарт жасасуға құқылы.";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2009 жылға арналған қоғамдық жұмыстарды ұйымдастыратын Қарағанды қаласы кәсіпорындарының, ұйымдарының, мекемелерінің тізбесі жаңа редакцияда жазылсын (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аппарат басшысы Юрий Игоревич Белянинге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И. Тоғайбаев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12/02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қоғамдық жұмыстарды ұйымдастыратын Қарағанды қаласы кәсіпорындарының, ұйымдарының,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3995"/>
        <w:gridCol w:w="971"/>
        <w:gridCol w:w="4443"/>
        <w:gridCol w:w="1951"/>
        <w:gridCol w:w="1782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Мекемелердің атауы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көркейту және көгалдандыру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4094880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және демалыс бақтарының басқармасы" коммуналдық мемлекеттік қазыналық кәсіпорны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3017280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жарық" коммуналдық мемлекеттік кәсіпорны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желілерін күтіп ұстау бойынша жұмыс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538800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"Көркейту" коммуналдық мемлекеттік кәсіпорны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1885800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 әкімінің аппараты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Парктерде, саяжайларда, бос жерлерде санитарлық тазалық сақтау, тұрғын үйлердің техникалық жағдайын тексеру, лифт шаруашылығын түгендеу, газ тарату қондырғыларын тексеру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4418160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 әкімінің аппараты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Парктерде, саяжайларда, бос жерлерде санитарлық тазалық сақтау, тұрғын үйлердің техникалық жағдайын тексеру, лифт шаруашылығын түгендеу, газ тарату және аудандарды жарықпен безендіру қондырғыларын тексеру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4418160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әкімінің аппараты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Мұрағатқа тапсырылатын құжаттарды өңдеу, құжаттарды көбейту және тарату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2424600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Қазыбек би атындағы ауданы бойынша салық басқармасы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Тұрғындармен жұмыс, көлікке және мүлікке салық төлеу түбіртектерін және хабарламаларын тарату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2424600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Октябрь ауданы бойынша салық басқармасы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Тұрғындармен жұмыс, көлікке және мүлікке салық төлеу түбіртектерін және хабарламаларын тарату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2424600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"Шахтер" коммуналдық мемлекеттік қазыналық кәсіпорны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жері бойынша аула клубтарында жасөспірімдермен және жастармен жұмыс, бекітілген аумақты тазалау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3879360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 Қазыбек би атындағы ауданның қорғаныс істері жөніндегі бөлімі" мемлекеттік мекемесі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 қатарына шақыру бойынша тұрғындармен жұмыс, шақыру қағазын жеткізу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1885800 </w:t>
            </w:r>
          </w:p>
        </w:tc>
      </w:tr>
      <w:tr>
        <w:trPr>
          <w:trHeight w:val="16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 Октябрь ауданның қорғаныс істері жөніндегі бөлімі" мемлекеттік мекемесі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тұрғындармен жұмыс, шақыру қағазын жеткізу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1885800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әділет басқармасы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құжаттарды өңдеу жұмысы (халыққа қызмет көрсету орталықтарында)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тұрғын 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мен такси жүгін тасымалдау шарттарын жасасу және тұрғын үй алуға кезекке қою бойынша құжаттарды өңдеу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ішкі саясат бөлімі" мемлекеттік мекемесі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бұқаралық ақпарат құралдарын контент-талдау, жастар ұйымдары мен ұлттық-мәдени орталықтардың мәліметтер базасын жаңарту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сәулет және қала құрылысы бөлімі" мемлекеттік мекемесі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база жүргізу, құжаттарды өңдеу жұмыстары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жер қатынастары бөлімі" мемлекеттік мекемесі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Тізілімдер мен хабарландыру хаттарды дайындау жұмысы, мұрағатқа тапсырылатын құжаттарды өңдеу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1885800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ішкі істер Департаменті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бақылау жүйесіндегі жедел басқару Орталығында жұмыс жасау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ішкі істер Басқармасы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жұмысы, шақыру қағаздары мен хаттарды жеткізу, құжаттарды көбейту және тарату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5495760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жұмыспен қамту және әлеуметтік бағдарламалар бөлімі" мемлекеттік мекемесі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 алуға құқығы бар азаматтарды анықтау мақсатында аула аралау, қаланың әлеуметтік қартасын нақтылау, құжаттарды өңдеу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1993560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үйде әлеуметтік көмек көрсету бөлімше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аралау, әлеуметтік картаны нақтылау, тексеру актілерін құру, аудан бойынша жалғыз тұратын қарт адамдарды анықтау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үйде әлеуметтік көмек көрсету бөлімше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аралау, әлеуметтік картаны нақтылау, тексеру актілерін құру, аудан бойынша жалғыз тұратын қарт адамдарды анықтау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20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мәдениет және тілдерді дамыту бөлімі" мемлекеттік мекемесі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"Мекенжай тіркелімі" дерекқорындағы мекенжайлық ақпаратты нақты бар ақпаратпен салыстырмалы түрде тексеру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бюджеті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ауыл шаруашылық бөлімі" мемлекеттік мекемесі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және ауыл шаруашылық қайта өңдеу объектілерімен жұмыс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қаржы бөлімі" мемлекеттік мекемесі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түгендеу жұмыстары, мұрағатқа өткізілетін құжаттарды өңдеу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