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788b" w14:textId="7ab7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XXIV сессиясының 2009 жылғы 09 қыркүйектегі N 255 шешімі. Қарағанды облысы Қарағанды қаласы Әділет басқармасында 2009 жылғы 16 қыркүйекте N 8-1-99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"Қарағанды қаласының 2009 жылға арналған бюджеті туралы" Қарағанды қалалық мәслихатының XVI сессиясының 2008 жылғы 24 желтоқсандағы N 171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8-1-86 болып тіркелген, 2008 жылғы 31 желтоқсандағы N 135 (464) "Взгляд на события" газетінде жарияланған), "Қарағанды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мен толықтыру енгізу туралы" IV шақырылған қалалық мәслихаттың ХVIII сессиясының 2009 жылғы 4 ақпандағы N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8-1-88 болып тіркелген, 2009 жылғы 23 ақпандағы N 017 (481) "Взгляд на события" газетінде жарияланған), "Қарағанды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енгізу туралы" IV шақырылған қалалық мәслихаттың ХХI сессиясының 2009 жылғы 24 сәуірдегі N 204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8-1-91 болып тіркелген, 2009 жылғы 6 мамырдағы N 045 (509) "Взгляд на события"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"22 985 303" саны "23 320 693"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"9 283 236" саны "9 618 626"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"23 171 498" саны "23 702 888"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"496 000" саны "300 000"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"274 040" саны "229 090"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сессиясының төрайымы                  Б. Көшерова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Бексұлтанов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936"/>
        <w:gridCol w:w="203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23320693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2506673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1383782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729346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314825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5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1586050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95"/>
        <w:gridCol w:w="716"/>
        <w:gridCol w:w="9255"/>
        <w:gridCol w:w="20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23702888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335404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7301262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5533413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1977758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1855133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1395961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8623998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3711109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3672219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1176358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1176358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841456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2210104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1720964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1705364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264193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8"/>
        <w:gridCol w:w="765"/>
        <w:gridCol w:w="765"/>
        <w:gridCol w:w="9422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74"/>
        <w:gridCol w:w="695"/>
        <w:gridCol w:w="9277"/>
        <w:gridCol w:w="2038"/>
      </w:tblGrid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-682195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682195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түсімі құрамында бекітілген облыстық бюджеттен мақсатты трансферттер және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5"/>
        <w:gridCol w:w="1975"/>
      </w:tblGrid>
      <w:tr>
        <w:trPr>
          <w:trHeight w:val="6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10468626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 берілетін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 берілетін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6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3714570</w:t>
            </w:r>
          </w:p>
        </w:tc>
      </w:tr>
      <w:tr>
        <w:trPr>
          <w:trHeight w:val="103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498638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35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және қалыптастыруға немесе заңды тұлғалардың жарғылық капиталын ұлғайтуға бағытталған, 2009 жылға арналған қаланың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49"/>
        <w:gridCol w:w="707"/>
        <w:gridCol w:w="112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2009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30"/>
        <w:gridCol w:w="736"/>
        <w:gridCol w:w="757"/>
        <w:gridCol w:w="9389"/>
        <w:gridCol w:w="18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795870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532716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шығыны құрамында бекітілген облыстық бюджеттен мақсатты трансферттер және бюджеттік несиелер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8"/>
        <w:gridCol w:w="1812"/>
      </w:tblGrid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10419238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7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9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3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отбасылардың 18 жасқа дейінгі балаларына мемлекеттік жәрдемақы төлеуге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6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3714570</w:t>
            </w:r>
          </w:p>
        </w:tc>
      </w:tr>
      <w:tr>
        <w:trPr>
          <w:trHeight w:val="100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мектептер және басқа да әлеуметтік объектілерін күрделі, ағымды жөндеуге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498638</w:t>
            </w:r>
          </w:p>
        </w:tc>
      </w:tr>
      <w:tr>
        <w:trPr>
          <w:trHeight w:val="37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 және ағымдағы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күрделі және ағымдағы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59102</w:t>
            </w:r>
          </w:p>
        </w:tc>
      </w:tr>
      <w:tr>
        <w:trPr>
          <w:trHeight w:val="3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және ағымдағы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27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дамытуға және елді-мекендерді көркейтуге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6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 дамытуға және жайластыруға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жүйесін жөндеуге және қайта жаңғыртуға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81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"Газалиева-Ключевая" көліктік шешу құрылысына жобалау-сметалық құжаттама әзірлеу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