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ef06" w14:textId="fcce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2008 жылғы 24 желтоқсандағы ХVІ сессиясының "Қарағанды қаласының 2009 жылға арналған бюджеті туралы" N 171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Қарағанды қалалық мәслихатының IV шақырылған XXVI сессиясының 2009 жылғы 30 қарашадағы N 280 шешімі. Қарағанды облысы Қарағанды қаласының Әділет басқармасында 2009 жылғы 04 желтоқсанда N 8-1-102 тіркелді. Мерзімінің өтуіне байланысты қолданылуы тоқтатылды (Қарағанды қалалық мәслихат хатшысының 2011 жылғы 12 мамырдағы N 2-9/224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Мерзімінің өтуіне байланысты қолданылуы тоқтатылды (Қарағанды қалалық мәслихат хатшысының 2011.05.12 N 2-9/224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Қарағанды қалалық мәслихатының 2008 жылғы 24 желтоқсандағы XVI сессиясының "Қарағанды қаласының 2009 жылға арналған бюджеті туралы" N 171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8-1-86 болып тіркелген, 2008 жылғы 31 желтоқсандағы N 135 (464) "Взгляд на события" газетінде жарияланған), "Қарағанды қалалық мәслихатының 2008 жылғы 24 желтоқсандағы XVI сессиясының "Қарағанды қаласының 2009 жылға арналған бюджеті туралы" N 171 шешіміне өзгерістер мен толықтыру енгізу туралы" IV шақырылған қалалық мәслихаттың ХVIII сессиясының 2009 жылғы 4 ақпандағы N 190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8-1-88 болып тіркелген, 2009 жылғы 23 ақпандағы N 017 (481) "Взгляд на события" газетінде жарияланған), "Қарағанды қалалық мәслихатының 2008 жылғы 24 желтоқсандағы XVI сессиясының "Қарағанды қаласының 2009 жылға арналған бюджеті туралы" N 171 шешіміне өзгерістер енгізу туралы" IV шақырылған қалалық мәслихаттың ХХI сессиясының 2009 жылғы 24 сәуірдегі N 204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8-1-91 болып тіркелген, 2009 жылғы 6 мамырдағы N 045 (509) "Взгляд на события" газетінде жарияланған), "Қарағанды қалалық мәслихатының 2008 жылғы 24 желтоқсандағы XVI сессиясының "Қарағанды қаласының 2009 жылға арналған бюджеті туралы" N 171 шешіміне өзгерістер енгізу туралы" IV шақырылған қалалық мәслихаттың ХХIV сессиясының 2009 жылғы 9 қыркүйектегі N 255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енгізілген (Нормативтік құқықтық актілерді мемлекеттік тіркеу тізілімінде N 8-1-99 болып тіркелген, 2009 жылғы 21 қыркүйектегі N 099 (563) "Взгляд на события" газетінде жарияланған), төмендегідей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"23 320 693" сандары "23 217 419"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"12 056 433" сандары "11 857 470"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"59 584" сандары "84 383"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"1 586 050" сандары "1 570 647"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"9 618 626" сандары "9 704 919"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"23 702 888" сандары "23 575 585"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"300 000" сандары "298 723"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"мемлекеттің қаржылық активтерін сатудан түсетін түсімдер – 1 277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"682 195" сандары "656 889"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"682 195" сандары "656 889"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"272 195" сандары "246 889"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8 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"229 090" сандары "105 932"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ІV шақырылған Қарағанды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ХХVІ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Қарағанды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 Бексұлтанов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XXVI сессиясының N 280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 сессиясының N 171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қаласының 2009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23"/>
        <w:gridCol w:w="665"/>
        <w:gridCol w:w="10059"/>
        <w:gridCol w:w="203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23217419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11857470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4364998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4364998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3290000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2388699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1188805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545532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654309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1376317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774022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303968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248168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50159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437456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437456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84383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40028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акциялардың мемлекеттік пакеттеріне дивидендтер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9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9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9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9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9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18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18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32818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32818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1570647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1049048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1049048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521599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483327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38272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9704919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9704919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9704919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07"/>
        <w:gridCol w:w="714"/>
        <w:gridCol w:w="799"/>
        <w:gridCol w:w="9224"/>
        <w:gridCol w:w="203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23575585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335181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246448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29263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104767</w:t>
            </w:r>
          </w:p>
        </w:tc>
      </w:tr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104767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112418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112418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62785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30241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25948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25948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25948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123372</w:t>
            </w:r>
          </w:p>
        </w:tc>
      </w:tr>
      <w:tr>
        <w:trPr>
          <w:trHeight w:val="10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7329729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1112202</w:t>
            </w:r>
          </w:p>
        </w:tc>
      </w:tr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1112202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1112202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5945264</w:t>
            </w:r>
          </w:p>
        </w:tc>
      </w:tr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5945264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5532205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388829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272263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271276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28193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9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220560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1960476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1836960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1377788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445080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28169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458462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95445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</w:t>
            </w:r>
          </w:p>
        </w:tc>
      </w:tr>
      <w:tr>
        <w:trPr>
          <w:trHeight w:val="12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231830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459172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459172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123516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123516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60047</w:t>
            </w:r>
          </w:p>
        </w:tc>
      </w:tr>
      <w:tr>
        <w:trPr>
          <w:trHeight w:val="10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әлеуметтiк қамсыздандыру объектілерін күрделі, ағымды жөндеу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8524870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3587027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3548137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138747</w:t>
            </w:r>
          </w:p>
        </w:tc>
      </w:tr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1245690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3736531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2445429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960716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1484713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1291102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59402</w:t>
            </w:r>
          </w:p>
        </w:tc>
      </w:tr>
      <w:tr>
        <w:trPr>
          <w:trHeight w:val="12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дамыту және елді-мекендерді көркейту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1201312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1201312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337261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853510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1156924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744404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540735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474098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66637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203669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203669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9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88134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304644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228312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218976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62579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9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</w:p>
        </w:tc>
      </w:tr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50383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34489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</w:p>
        </w:tc>
      </w:tr>
      <w:tr>
        <w:trPr>
          <w:trHeight w:val="12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2287033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1736493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1736493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1720893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550540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550540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550540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146428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146428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105932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105932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 бөлімінің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</w:p>
        </w:tc>
      </w:tr>
      <w:tr>
        <w:trPr>
          <w:trHeight w:val="9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28054</w:t>
            </w:r>
          </w:p>
        </w:tc>
      </w:tr>
      <w:tr>
        <w:trPr>
          <w:trHeight w:val="9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28054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305036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305036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305036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92"/>
        <w:gridCol w:w="735"/>
        <w:gridCol w:w="714"/>
        <w:gridCol w:w="9181"/>
        <w:gridCol w:w="2052"/>
      </w:tblGrid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сальдо: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298723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44"/>
        <w:gridCol w:w="749"/>
        <w:gridCol w:w="10102"/>
        <w:gridCol w:w="2032"/>
      </w:tblGrid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-656889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656889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XXVI сессиясының N 280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 сессиясының N 171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қала бюджеті түсімі құрамында бекітілген облыстық бюджеттен мақсатты трансферттер және бюджеттік несиелер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5"/>
        <w:gridCol w:w="1975"/>
      </w:tblGrid>
      <w:tr>
        <w:trPr>
          <w:trHeight w:val="31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10554919</w:t>
            </w:r>
          </w:p>
        </w:tc>
      </w:tr>
      <w:tr>
        <w:trPr>
          <w:trHeight w:val="31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4738857</w:t>
            </w:r>
          </w:p>
        </w:tc>
      </w:tr>
      <w:tr>
        <w:trPr>
          <w:trHeight w:val="31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4916674</w:t>
            </w:r>
          </w:p>
        </w:tc>
      </w:tr>
      <w:tr>
        <w:trPr>
          <w:trHeight w:val="63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қабылдауына байланысты ысырапты өтеуге арналған трансферттер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49388</w:t>
            </w:r>
          </w:p>
        </w:tc>
      </w:tr>
      <w:tr>
        <w:trPr>
          <w:trHeight w:val="31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1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4738857</w:t>
            </w:r>
          </w:p>
        </w:tc>
      </w:tr>
      <w:tr>
        <w:trPr>
          <w:trHeight w:val="31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 берілетін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94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 лингафондық және мультимедиалық кабинеттер құруға берілетін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</w:t>
            </w:r>
          </w:p>
        </w:tc>
      </w:tr>
      <w:tr>
        <w:trPr>
          <w:trHeight w:val="31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Қайтадан енгізілген білім беру нысандарын ұстауға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44209</w:t>
            </w:r>
          </w:p>
        </w:tc>
      </w:tr>
      <w:tr>
        <w:trPr>
          <w:trHeight w:val="63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саласының мемлекеттік жүйесінде жаңа технология енгізуге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</w:t>
            </w:r>
          </w:p>
        </w:tc>
      </w:tr>
      <w:tr>
        <w:trPr>
          <w:trHeight w:val="94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көмекті төлеуге және күнкөріс шегі мөлшерінің өсуіне байланысты 18 жасқа дейінгі балаларға ай сайын берілетін мемлекеттік жәрдемақыны төлеуге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63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Медициналық-әлеуметтік мекемелердің тамақтану нормасын ұлғайтуға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126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2006-2012 жылдарға арналған автомобиль жолдарын дамыту аймақтық бағдарламасын іске асыруға, тұрғын-үй коммуналдық шаруашылығын дамыту және "Менің аулам" бағдарламаларын іске асыруға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3775970</w:t>
            </w:r>
          </w:p>
        </w:tc>
      </w:tr>
      <w:tr>
        <w:trPr>
          <w:trHeight w:val="103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мектептер және басқа да әлеуметтік объектілерін күрделі, ағымды жөндеуге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499938</w:t>
            </w:r>
          </w:p>
        </w:tc>
      </w:tr>
      <w:tr>
        <w:trPr>
          <w:trHeight w:val="63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 және жастар тәжірибесі бағдарламасын кеңейтуге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333700</w:t>
            </w:r>
          </w:p>
        </w:tc>
      </w:tr>
      <w:tr>
        <w:trPr>
          <w:trHeight w:val="31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4916674</w:t>
            </w:r>
          </w:p>
        </w:tc>
      </w:tr>
      <w:tr>
        <w:trPr>
          <w:trHeight w:val="31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дамытуға және елді-мекендерді көркейтуге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1231700</w:t>
            </w:r>
          </w:p>
        </w:tc>
      </w:tr>
      <w:tr>
        <w:trPr>
          <w:trHeight w:val="126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 бағдарламасына сәйкес мемлекеттік коммуналдық тұрғын үй қорынан тұрғын үй салуға және (немесе) сатып алуға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138747</w:t>
            </w:r>
          </w:p>
        </w:tc>
      </w:tr>
      <w:tr>
        <w:trPr>
          <w:trHeight w:val="135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 бағдарламасына сәйкес инженерлік-коммуникациялық инфрақұрылымды дамытуға, жайластыруға және (немесе) сатып алуға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2163700</w:t>
            </w:r>
          </w:p>
        </w:tc>
      </w:tr>
      <w:tr>
        <w:trPr>
          <w:trHeight w:val="63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"2002-2010 жылдарға арналған ауыз су" аймақтық бағдарламасына сәйкес сумен жабдықтау жүйесін дамытуға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59402</w:t>
            </w:r>
          </w:p>
        </w:tc>
      </w:tr>
      <w:tr>
        <w:trPr>
          <w:trHeight w:val="31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жүйесін даму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63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қаласында "Газалиева-Ключевая" көліктік шешу құрылысына жобалау-сметалық құжаттама әзірлеу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63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қабылдауына байланысты ысырапты өтеуге арналған трансферттер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49388</w:t>
            </w:r>
          </w:p>
        </w:tc>
      </w:tr>
      <w:tr>
        <w:trPr>
          <w:trHeight w:val="31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1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 бағдарламасына сәйкес нольдік ставка сыйақы (мүдде) бойынша тұрғын үй салуға және (немесе) сатып алуға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XXVI сессиясының N 280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 сессиясының N 171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қаласының Қазыбек би атындағы және Октябрь аудандарының 2009 жылға арналған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29"/>
        <w:gridCol w:w="692"/>
        <w:gridCol w:w="714"/>
        <w:gridCol w:w="9330"/>
        <w:gridCol w:w="203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ауданның бюджеттік бағдарламалары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809597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55611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55611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55611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аппараттарының қызметін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55611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753986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көркейту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753986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753986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212714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537803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ауданының бюджеттік бағдарламалары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504133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56807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56807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56807</w:t>
            </w:r>
          </w:p>
        </w:tc>
      </w:tr>
      <w:tr>
        <w:trPr>
          <w:trHeight w:val="10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аппараттарының қызметін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447326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көркейту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447326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447326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315707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XXVI сессиясының N 280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 сессиясының N 171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қала бюджеті шығыны құрамында бекітілген облыстық бюджеттен мақсатты трансферттер және бюджеттік несиелер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3"/>
        <w:gridCol w:w="1967"/>
      </w:tblGrid>
      <w:tr>
        <w:trPr>
          <w:trHeight w:val="61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10505531</w:t>
            </w:r>
          </w:p>
        </w:tc>
      </w:tr>
      <w:tr>
        <w:trPr>
          <w:trHeight w:val="30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4738857</w:t>
            </w:r>
          </w:p>
        </w:tc>
      </w:tr>
      <w:tr>
        <w:trPr>
          <w:trHeight w:val="3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4916674</w:t>
            </w:r>
          </w:p>
        </w:tc>
      </w:tr>
      <w:tr>
        <w:trPr>
          <w:trHeight w:val="31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4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4738857</w:t>
            </w:r>
          </w:p>
        </w:tc>
      </w:tr>
      <w:tr>
        <w:trPr>
          <w:trHeight w:val="36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61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 лингафондық және мультимедиалық кабинеттер құруға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</w:t>
            </w:r>
          </w:p>
        </w:tc>
      </w:tr>
      <w:tr>
        <w:trPr>
          <w:trHeight w:val="37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Қайтадан енгізілген білім беру нысандарын ұстауға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44209</w:t>
            </w:r>
          </w:p>
        </w:tc>
      </w:tr>
      <w:tr>
        <w:trPr>
          <w:trHeight w:val="31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саласының мемлекеттік жүйесінде жаңа технология енгізуге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</w:t>
            </w:r>
          </w:p>
        </w:tc>
      </w:tr>
      <w:tr>
        <w:trPr>
          <w:trHeight w:val="91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көмекті төлеуге және күнкөріс шегі мөлшерінің өсуіне байланысты 18 жасқа дейінгі балаларға ай сайын берілетін мемлекеттік жәрдемақыны төлеуге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30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көмекті төлеуге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60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отбасылардың 18 жасқа дейінгі балаларына мемлекеттік жәрдемақы төлеуге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8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Медициналық-әлеуметтік мекемелердің тамақтану нормасын ұлғайтуға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121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2006-2012 жылдарға арналған автомобиль жолдарын дамыту аймақтық бағдарламасын іске асыруға, тұрғын-үй коммуналдық шаруашылығын дамыту және "Менің аулам" бағдарламаларын іске асыруға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3775970</w:t>
            </w:r>
          </w:p>
        </w:tc>
      </w:tr>
      <w:tr>
        <w:trPr>
          <w:trHeight w:val="97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мектептер және басқа да әлеуметтік объектілерін күрделі, ағымды жөндеуге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499938</w:t>
            </w:r>
          </w:p>
        </w:tc>
      </w:tr>
      <w:tr>
        <w:trPr>
          <w:trHeight w:val="36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күрделі және ағымдағы жөндеу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220560</w:t>
            </w:r>
          </w:p>
        </w:tc>
      </w:tr>
      <w:tr>
        <w:trPr>
          <w:trHeight w:val="61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күрделі және ағымдағы жөндеу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60402</w:t>
            </w:r>
          </w:p>
        </w:tc>
      </w:tr>
      <w:tr>
        <w:trPr>
          <w:trHeight w:val="3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күрделі және ағымдағы жөндеу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218976</w:t>
            </w:r>
          </w:p>
        </w:tc>
      </w:tr>
      <w:tr>
        <w:trPr>
          <w:trHeight w:val="61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 және жастар тәжірибесі бағдарламасын кеңейтуге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333700</w:t>
            </w:r>
          </w:p>
        </w:tc>
      </w:tr>
      <w:tr>
        <w:trPr>
          <w:trHeight w:val="30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200495</w:t>
            </w:r>
          </w:p>
        </w:tc>
      </w:tr>
      <w:tr>
        <w:trPr>
          <w:trHeight w:val="30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133205</w:t>
            </w:r>
          </w:p>
        </w:tc>
      </w:tr>
      <w:tr>
        <w:trPr>
          <w:trHeight w:val="2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4916674</w:t>
            </w:r>
          </w:p>
        </w:tc>
      </w:tr>
      <w:tr>
        <w:trPr>
          <w:trHeight w:val="30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дамытуға және елді-мекендерді көркейтуге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1231700</w:t>
            </w:r>
          </w:p>
        </w:tc>
      </w:tr>
      <w:tr>
        <w:trPr>
          <w:trHeight w:val="121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 бағдарламасына сәйкес мемлекеттік коммуналдық тұрғын үй қорынан тұрғын үй салуға және (немесе) сатып алуға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138747</w:t>
            </w:r>
          </w:p>
        </w:tc>
      </w:tr>
      <w:tr>
        <w:trPr>
          <w:trHeight w:val="121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 бағдарламасына сәйкес инженерлік-коммуникациялық инфрақұрылымды дамытуға, жайластыруға және (немесе) сатып алуға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2163700</w:t>
            </w:r>
          </w:p>
        </w:tc>
      </w:tr>
      <w:tr>
        <w:trPr>
          <w:trHeight w:val="30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инфрақұрылымын дамытуға және жайластыруға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1738700</w:t>
            </w:r>
          </w:p>
        </w:tc>
      </w:tr>
      <w:tr>
        <w:trPr>
          <w:trHeight w:val="30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жүйесін жөндеуге және қайта жаңғыртуға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78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"2002-2010 жылдарға арналған ауыз су" аймақтық бағдарламасына сәйкес сумен жабдықтау жүйесін дамытуға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59402</w:t>
            </w:r>
          </w:p>
        </w:tc>
      </w:tr>
      <w:tr>
        <w:trPr>
          <w:trHeight w:val="30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жүйесін даму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61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қаласында "Газалиева-Ключевая" көліктік шешу құрылысына жобалау-сметалық құжаттама әзірлеу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0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27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 бағдарламасына сәйкес нольдік ставка сыйақы (мүдде) бойынша тұрғын үй салуға және (немесе) сатып алуға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