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1d6c" w14:textId="00b1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Жезқазған қаласы аумағында бірлік объектілерге салық салудың белгіленген жиынтық салықтың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2009 жылғы 31 шілдедегі N 16/187 шешімі. Қарағанды облысы Жезқазған қаласы Әділет басқармасында 2009 жылғы 26 тамызда N 8-2-95 тіркелді. Күші жойылды - Қарағанды облысы Жезқазған қалалық мәслихатының 2009 жылғы 22 желтоқсандағы N 19/226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Жезқазған қалалық мәслихатының 2009.12.22 N 19/226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Жезқазған қаласы аумағында бірлік объектілерге салық салудың белгіленген жиынтық салықтың мөлшері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(2009 жылдың 8 қаңтарында Жезқазған қаласы әділет басқармасында 8-2-71 нөмірімен тіркелген және 2009 жылдың 21 қаңтарында "Жезказганская правда" газетінің 3 (77) нөмірінде, 2009 жылдың 14 қаңтарында "Сарыарқа" газетінің 4 (7498) нөмірінде ресми жарияланған), "2009 жылға арналған Жезқазған қаласы аумағында бірлік объектілерге салық салудың белгіленген жиынтық салықтың мөлшерін белгілеу туралы" қалалық мәслихаттың 2008 жылғы 23 желтоқсандағы N 11/126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өз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 барысын бақылау қалалық мәслихаттың тұрақты комиссияларына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Асансеитов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Әбдіров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Батырлан Дүйсенбайұлы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шілде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шілдедегі N 16/187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Айына салы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салу объектісіні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бірлігін тіркелген салы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базалы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ставкаларыны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м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4099"/>
        <w:gridCol w:w="4130"/>
        <w:gridCol w:w="4009"/>
      </w:tblGrid>
      <w:tr>
        <w:trPr>
          <w:trHeight w:val="1035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РетN</w:t>
            </w:r>
          </w:p>
        </w:tc>
        <w:tc>
          <w:tcPr>
            <w:tcW w:w="4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1 объектіге тіркелген салықтың базалық ставкаларының мөлшері (айлық есептік көрсеткіш)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жиынтық салықтың соммасы бір айға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жиынтық салық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жиынтық салық</w:t>
            </w:r>
          </w:p>
        </w:tc>
      </w:tr>
      <w:tr>
        <w:trPr>
          <w:trHeight w:val="1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1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арналған, ұтыссыз ойын автоматы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1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1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</w:t>
            </w:r>
          </w:p>
        </w:tc>
      </w:tr>
      <w:tr>
        <w:trPr>
          <w:trHeight w:val="1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1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