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c1ac" w14:textId="cfbc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2009 жылғы 22 желтоқсандағы N 19/219 шешімі. Қарағанды облысы Жезқазған қаласының Әділет басқармасында 2010 жылғы 06 қаңтарда N 8-2-101 тіркелді. Мерзімінің өтуіне байланысты қолданылуы тоқтатылды (Қарағанды облысы Жезқазған қалалық мәслихаты аппаратының 2011 жылғы 11 мамырдағы N 195/04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Жезқазған қалалық мәслихаты аппаратының 2011.05.11 N 195/04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және Қарағанды облыстық мәслихатының 2009 жылғы 12 желтоқсандағы "2010 - 2012 жылдарға арналған облыстық бюджет туралы" XXI сессиясының </w:t>
      </w:r>
      <w:r>
        <w:rPr>
          <w:rFonts w:ascii="Times New Roman"/>
          <w:b w:val="false"/>
          <w:i w:val="false"/>
          <w:color w:val="000000"/>
          <w:sz w:val="28"/>
        </w:rPr>
        <w:t xml:space="preserve">N 262 </w:t>
      </w:r>
      <w:r>
        <w:rPr>
          <w:rFonts w:ascii="Times New Roman"/>
          <w:b w:val="false"/>
          <w:i w:val="false"/>
          <w:color w:val="000000"/>
          <w:sz w:val="28"/>
        </w:rPr>
        <w:t xml:space="preserve">шешіміне сәйкес, Жезқазған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2010 жылға келесі көлемдерде бекітілсін:</w:t>
      </w:r>
      <w:r>
        <w:br/>
      </w:r>
      <w:r>
        <w:rPr>
          <w:rFonts w:ascii="Times New Roman"/>
          <w:b w:val="false"/>
          <w:i w:val="false"/>
          <w:color w:val="000000"/>
          <w:sz w:val="28"/>
        </w:rPr>
        <w:t xml:space="preserve">
      1) түсімдер - </w:t>
      </w:r>
      <w:r>
        <w:rPr>
          <w:rFonts w:ascii="Times New Roman"/>
          <w:b w:val="false"/>
          <w:i w:val="false"/>
          <w:color w:val="000000"/>
          <w:sz w:val="28"/>
        </w:rPr>
        <w:t>3697535</w:t>
      </w:r>
      <w:r>
        <w:rPr>
          <w:rFonts w:ascii="Times New Roman"/>
          <w:b w:val="false"/>
          <w:i w:val="false"/>
          <w:color w:val="000000"/>
          <w:sz w:val="28"/>
        </w:rPr>
        <w:t xml:space="preserve"> мың теңге, оның ішінде:</w:t>
      </w:r>
      <w:r>
        <w:br/>
      </w:r>
      <w:r>
        <w:rPr>
          <w:rFonts w:ascii="Times New Roman"/>
          <w:b w:val="false"/>
          <w:i w:val="false"/>
          <w:color w:val="000000"/>
          <w:sz w:val="28"/>
        </w:rPr>
        <w:t xml:space="preserve">
      салықтық түсімдер - </w:t>
      </w:r>
      <w:r>
        <w:rPr>
          <w:rFonts w:ascii="Times New Roman"/>
          <w:b w:val="false"/>
          <w:i w:val="false"/>
          <w:color w:val="000000"/>
          <w:sz w:val="28"/>
        </w:rPr>
        <w:t>3270079</w:t>
      </w:r>
      <w:r>
        <w:rPr>
          <w:rFonts w:ascii="Times New Roman"/>
          <w:b w:val="false"/>
          <w:i w:val="false"/>
          <w:color w:val="000000"/>
          <w:sz w:val="28"/>
        </w:rPr>
        <w:t xml:space="preserve"> мың теңге;</w:t>
      </w:r>
      <w:r>
        <w:br/>
      </w:r>
      <w:r>
        <w:rPr>
          <w:rFonts w:ascii="Times New Roman"/>
          <w:b w:val="false"/>
          <w:i w:val="false"/>
          <w:color w:val="000000"/>
          <w:sz w:val="28"/>
        </w:rPr>
        <w:t xml:space="preserve">
      салықтық емес түсімдер - </w:t>
      </w:r>
      <w:r>
        <w:rPr>
          <w:rFonts w:ascii="Times New Roman"/>
          <w:b w:val="false"/>
          <w:i w:val="false"/>
          <w:color w:val="000000"/>
          <w:sz w:val="28"/>
        </w:rPr>
        <w:t>6556</w:t>
      </w:r>
      <w:r>
        <w:rPr>
          <w:rFonts w:ascii="Times New Roman"/>
          <w:b w:val="false"/>
          <w:i w:val="false"/>
          <w:color w:val="000000"/>
          <w:sz w:val="28"/>
        </w:rPr>
        <w:t xml:space="preserve"> мың теңге;</w:t>
      </w:r>
      <w:r>
        <w:br/>
      </w:r>
      <w:r>
        <w:rPr>
          <w:rFonts w:ascii="Times New Roman"/>
          <w:b w:val="false"/>
          <w:i w:val="false"/>
          <w:color w:val="000000"/>
          <w:sz w:val="28"/>
        </w:rPr>
        <w:t xml:space="preserve">
      негізгі капиталды сатудан түсетін түсімдер - </w:t>
      </w:r>
      <w:r>
        <w:rPr>
          <w:rFonts w:ascii="Times New Roman"/>
          <w:b w:val="false"/>
          <w:i w:val="false"/>
          <w:color w:val="000000"/>
          <w:sz w:val="28"/>
        </w:rPr>
        <w:t>17000</w:t>
      </w:r>
      <w:r>
        <w:rPr>
          <w:rFonts w:ascii="Times New Roman"/>
          <w:b w:val="false"/>
          <w:i w:val="false"/>
          <w:color w:val="000000"/>
          <w:sz w:val="28"/>
        </w:rPr>
        <w:t xml:space="preserve"> мың теңге;</w:t>
      </w:r>
      <w:r>
        <w:br/>
      </w:r>
      <w:r>
        <w:rPr>
          <w:rFonts w:ascii="Times New Roman"/>
          <w:b w:val="false"/>
          <w:i w:val="false"/>
          <w:color w:val="000000"/>
          <w:sz w:val="28"/>
        </w:rPr>
        <w:t xml:space="preserve">
      трансферттердің түсімдері - </w:t>
      </w:r>
      <w:r>
        <w:rPr>
          <w:rFonts w:ascii="Times New Roman"/>
          <w:b w:val="false"/>
          <w:i w:val="false"/>
          <w:color w:val="000000"/>
          <w:sz w:val="28"/>
        </w:rPr>
        <w:t>403900</w:t>
      </w:r>
      <w:r>
        <w:rPr>
          <w:rFonts w:ascii="Times New Roman"/>
          <w:b w:val="false"/>
          <w:i w:val="false"/>
          <w:color w:val="000000"/>
          <w:sz w:val="28"/>
        </w:rPr>
        <w:t xml:space="preserve"> мың теңге;</w:t>
      </w:r>
      <w:r>
        <w:br/>
      </w:r>
      <w:r>
        <w:rPr>
          <w:rFonts w:ascii="Times New Roman"/>
          <w:b w:val="false"/>
          <w:i w:val="false"/>
          <w:color w:val="000000"/>
          <w:sz w:val="28"/>
        </w:rPr>
        <w:t>
      2) шығындар</w:t>
      </w:r>
      <w:r>
        <w:rPr>
          <w:rFonts w:ascii="Times New Roman"/>
          <w:b w:val="false"/>
          <w:i w:val="false"/>
          <w:color w:val="000000"/>
          <w:sz w:val="28"/>
        </w:rPr>
        <w:t xml:space="preserve"> - 3808675 мың теңге;</w:t>
      </w:r>
      <w:r>
        <w:br/>
      </w:r>
      <w:r>
        <w:rPr>
          <w:rFonts w:ascii="Times New Roman"/>
          <w:b w:val="false"/>
          <w:i w:val="false"/>
          <w:color w:val="000000"/>
          <w:sz w:val="28"/>
        </w:rPr>
        <w:t>
      3) таза бюджеттік кредиттеу – 0 мың теңге, 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w:t>
      </w:r>
      <w:r>
        <w:rPr>
          <w:rFonts w:ascii="Times New Roman"/>
          <w:b w:val="false"/>
          <w:i w:val="false"/>
          <w:color w:val="000000"/>
          <w:sz w:val="28"/>
        </w:rPr>
        <w:t xml:space="preserve"> -111140 мың теңге;</w:t>
      </w:r>
      <w:r>
        <w:br/>
      </w:r>
      <w:r>
        <w:rPr>
          <w:rFonts w:ascii="Times New Roman"/>
          <w:b w:val="false"/>
          <w:i w:val="false"/>
          <w:color w:val="000000"/>
          <w:sz w:val="28"/>
        </w:rPr>
        <w:t xml:space="preserve">
      6) бюджет тапшылығын қаржыландыру (профицитін пайдалану) – </w:t>
      </w:r>
      <w:r>
        <w:rPr>
          <w:rFonts w:ascii="Times New Roman"/>
          <w:b w:val="false"/>
          <w:i w:val="false"/>
          <w:color w:val="000000"/>
          <w:sz w:val="28"/>
        </w:rPr>
        <w:t>111140 мың теңге</w:t>
      </w:r>
      <w:r>
        <w:rPr>
          <w:rFonts w:ascii="Times New Roman"/>
          <w:b w:val="false"/>
          <w:i w:val="false"/>
          <w:color w:val="000000"/>
          <w:sz w:val="28"/>
        </w:rPr>
        <w:t>, оның ішінде:</w:t>
      </w:r>
      <w:r>
        <w:br/>
      </w:r>
      <w:r>
        <w:rPr>
          <w:rFonts w:ascii="Times New Roman"/>
          <w:b w:val="false"/>
          <w:i w:val="false"/>
          <w:color w:val="000000"/>
          <w:sz w:val="28"/>
        </w:rPr>
        <w:t>
      қарыздар түсімдері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xml:space="preserve">
      бюджет қаражатының пайдаланылатын </w:t>
      </w:r>
      <w:r>
        <w:rPr>
          <w:rFonts w:ascii="Times New Roman"/>
          <w:b w:val="false"/>
          <w:i w:val="false"/>
          <w:color w:val="000000"/>
          <w:sz w:val="28"/>
        </w:rPr>
        <w:t>қалдықтары – 111140 мың</w:t>
      </w:r>
      <w:r>
        <w:rPr>
          <w:rFonts w:ascii="Times New Roman"/>
          <w:b w:val="false"/>
          <w:i w:val="false"/>
          <w:color w:val="000000"/>
          <w:sz w:val="28"/>
        </w:rPr>
        <w:t xml:space="preserve"> теңге.</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Жезқазған қалалық мәслихатының 2010.03.12 </w:t>
      </w:r>
      <w:r>
        <w:rPr>
          <w:rFonts w:ascii="Times New Roman"/>
          <w:b w:val="false"/>
          <w:i w:val="false"/>
          <w:color w:val="000000"/>
          <w:sz w:val="28"/>
        </w:rPr>
        <w:t>N 21/246</w:t>
      </w:r>
      <w:r>
        <w:rPr>
          <w:rFonts w:ascii="Times New Roman"/>
          <w:b w:val="false"/>
          <w:i/>
          <w:color w:val="800000"/>
          <w:sz w:val="28"/>
        </w:rPr>
        <w:t xml:space="preserve"> (2010.01.01 бастап қолданысқа енеді); 2010.04.16 </w:t>
      </w:r>
      <w:r>
        <w:rPr>
          <w:rFonts w:ascii="Times New Roman"/>
          <w:b w:val="false"/>
          <w:i w:val="false"/>
          <w:color w:val="000000"/>
          <w:sz w:val="28"/>
        </w:rPr>
        <w:t>N 23/274</w:t>
      </w:r>
      <w:r>
        <w:rPr>
          <w:rFonts w:ascii="Times New Roman"/>
          <w:b w:val="false"/>
          <w:i/>
          <w:color w:val="800000"/>
          <w:sz w:val="28"/>
        </w:rPr>
        <w:t xml:space="preserve"> (2010.01.01 бастап қолданысқа енеді); 2010.09.14 </w:t>
      </w:r>
      <w:r>
        <w:rPr>
          <w:rFonts w:ascii="Times New Roman"/>
          <w:b w:val="false"/>
          <w:i w:val="false"/>
          <w:color w:val="000000"/>
          <w:sz w:val="28"/>
        </w:rPr>
        <w:t>N 26/310</w:t>
      </w:r>
      <w:r>
        <w:rPr>
          <w:rFonts w:ascii="Times New Roman"/>
          <w:b w:val="false"/>
          <w:i/>
          <w:color w:val="800000"/>
          <w:sz w:val="28"/>
        </w:rPr>
        <w:t xml:space="preserve"> (2010.01.01 бастап қолданысқа енеді); 2010.11.05 </w:t>
      </w:r>
      <w:r>
        <w:rPr>
          <w:rFonts w:ascii="Times New Roman"/>
          <w:b w:val="false"/>
          <w:i w:val="false"/>
          <w:color w:val="000000"/>
          <w:sz w:val="28"/>
        </w:rPr>
        <w:t>N 27/319</w:t>
      </w:r>
      <w:r>
        <w:rPr>
          <w:rFonts w:ascii="Times New Roman"/>
          <w:b w:val="false"/>
          <w:i/>
          <w:color w:val="80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бюджетке берілетін бюджеттік алулар 444133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
      3. 2010 жылға арналған қалалық бюджеттің шығысы құрамында 130009 мың теңге жалпы сипаттағы трансферттерді есептеген кезде қарастырылған әлеуметтік салық пен жеке табыс салығының салық салу базасының өзгерістерін есепке ала отырып, бюджет саласындағы еңбекақы төлеу қорының өзгеруіне байланысты жоғары тұрған бюджеттерге берілетін ағымдағы нысаналы трансферттер бары ескерілсін.</w:t>
      </w:r>
      <w:r>
        <w:br/>
      </w:r>
      <w:r>
        <w:rPr>
          <w:rFonts w:ascii="Times New Roman"/>
          <w:b w:val="false"/>
          <w:i w:val="false"/>
          <w:color w:val="000000"/>
          <w:sz w:val="28"/>
        </w:rPr>
        <w:t>
</w:t>
      </w:r>
      <w:r>
        <w:rPr>
          <w:rFonts w:ascii="Times New Roman"/>
          <w:b w:val="false"/>
          <w:i w:val="false"/>
          <w:color w:val="000000"/>
          <w:sz w:val="28"/>
        </w:rPr>
        <w:t>
      4. 2010 жылға арналған қалалық бюджеттің кірісі құрамында облыстық және республикалық бюджеттерден 347424 мың теңге сомасындағы ағымдағы нысаналы трансферттер мен даму трансферттері қарастырылғанын ескеру қажет, оның ішінде:</w:t>
      </w:r>
      <w:r>
        <w:br/>
      </w:r>
      <w:r>
        <w:rPr>
          <w:rFonts w:ascii="Times New Roman"/>
          <w:b w:val="false"/>
          <w:i w:val="false"/>
          <w:color w:val="000000"/>
          <w:sz w:val="28"/>
        </w:rPr>
        <w:t>
      әлеуметтік жұмыс орны және жастар саясаты бағдарламасын кеңейтуге 12840 мың теңге;</w:t>
      </w:r>
      <w:r>
        <w:br/>
      </w:r>
      <w:r>
        <w:rPr>
          <w:rFonts w:ascii="Times New Roman"/>
          <w:b w:val="false"/>
          <w:i w:val="false"/>
          <w:color w:val="000000"/>
          <w:sz w:val="28"/>
        </w:rPr>
        <w:t>
      білім берудің мектепке дейінгі ұйымдарын "Өзін-өзі тану" пәні бойынша оқу құралдарымен қамтамасыз етуге 7438 мың теңге;</w:t>
      </w:r>
      <w:r>
        <w:br/>
      </w:r>
      <w:r>
        <w:rPr>
          <w:rFonts w:ascii="Times New Roman"/>
          <w:b w:val="false"/>
          <w:i w:val="false"/>
          <w:color w:val="000000"/>
          <w:sz w:val="28"/>
        </w:rPr>
        <w:t>
      Ұлы Отан соғысы Жеңісінің 65 жылдығына Ұлы Отан соғысының қатысушылары мен мүгедектеріне бір жолғы материалдық көмекті төлеуге 21150 мың теңге;</w:t>
      </w:r>
      <w:r>
        <w:br/>
      </w:r>
      <w:r>
        <w:rPr>
          <w:rFonts w:ascii="Times New Roman"/>
          <w:b w:val="false"/>
          <w:i w:val="false"/>
          <w:color w:val="000000"/>
          <w:sz w:val="28"/>
        </w:rPr>
        <w:t>
      Ұлы Отан соғысы Жеңісінің 65 жылдығына Ұлы Отан соғысының қатысушылары мен мүгедектерінің жолақыларын қамтамасыз етуге 1113 мың теңге;</w:t>
      </w:r>
      <w:r>
        <w:br/>
      </w:r>
      <w:r>
        <w:rPr>
          <w:rFonts w:ascii="Times New Roman"/>
          <w:b w:val="false"/>
          <w:i w:val="false"/>
          <w:color w:val="000000"/>
          <w:sz w:val="28"/>
        </w:rPr>
        <w:t>
      ветеринар саласындағы жергілікті атқарушы органдардың бөлімшелерін ұстауға 2923 мың теңге;</w:t>
      </w:r>
      <w:r>
        <w:br/>
      </w:r>
      <w:r>
        <w:rPr>
          <w:rFonts w:ascii="Times New Roman"/>
          <w:b w:val="false"/>
          <w:i w:val="false"/>
          <w:color w:val="000000"/>
          <w:sz w:val="28"/>
        </w:rPr>
        <w:t>
      эпизоотияға қарсы іс-шаралар жүргізуге 6542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199 мың теңге;</w:t>
      </w:r>
      <w:r>
        <w:br/>
      </w:r>
      <w:r>
        <w:rPr>
          <w:rFonts w:ascii="Times New Roman"/>
          <w:b w:val="false"/>
          <w:i w:val="false"/>
          <w:color w:val="000000"/>
          <w:sz w:val="28"/>
        </w:rPr>
        <w:t>
      бастауыш, негізгі орта және жалпы орта білім беретін мемлекеттік мекемелердегі физика, химия, биология кабинеттерін оқу жабдығымен жарақтандыруға 4097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11082 мың теңге;</w:t>
      </w:r>
      <w:r>
        <w:br/>
      </w:r>
      <w:r>
        <w:rPr>
          <w:rFonts w:ascii="Times New Roman"/>
          <w:b w:val="false"/>
          <w:i w:val="false"/>
          <w:color w:val="000000"/>
          <w:sz w:val="28"/>
        </w:rPr>
        <w:t>
      медициналық әлеуметтік мекемелерде тамақ нормасын ұлғайтуға 4358 мың теңге;</w:t>
      </w:r>
      <w:r>
        <w:br/>
      </w:r>
      <w:r>
        <w:rPr>
          <w:rFonts w:ascii="Times New Roman"/>
          <w:b w:val="false"/>
          <w:i w:val="false"/>
          <w:color w:val="000000"/>
          <w:sz w:val="28"/>
        </w:rPr>
        <w:t>
      өңірлік жұмыспен қамту және кадрларды қайта даярлау стратегиясын іске асыру төңірегінде білім беру объектілерін күрделі және ағымдағы жөндеуге 36020 мың теңге;</w:t>
      </w:r>
      <w:r>
        <w:br/>
      </w:r>
      <w:r>
        <w:rPr>
          <w:rFonts w:ascii="Times New Roman"/>
          <w:b w:val="false"/>
          <w:i w:val="false"/>
          <w:color w:val="000000"/>
          <w:sz w:val="28"/>
        </w:rPr>
        <w:t>
      өңірлік жұмыспен қамту стратегиясын іске асыру төңірегінде кенттердің, ауылдардың (селолар), ауылдық (селолық) округтардың әлеуметтік жобаларын қаржыландыруға 5800 мың теңге;</w:t>
      </w:r>
      <w:r>
        <w:br/>
      </w:r>
      <w:r>
        <w:rPr>
          <w:rFonts w:ascii="Times New Roman"/>
          <w:b w:val="false"/>
          <w:i w:val="false"/>
          <w:color w:val="000000"/>
          <w:sz w:val="28"/>
        </w:rPr>
        <w:t>
      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 98562 мың теңге;</w:t>
      </w:r>
      <w:r>
        <w:br/>
      </w:r>
      <w:r>
        <w:rPr>
          <w:rFonts w:ascii="Times New Roman"/>
          <w:b w:val="false"/>
          <w:i w:val="false"/>
          <w:color w:val="000000"/>
          <w:sz w:val="28"/>
        </w:rPr>
        <w:t>
      Қазақстан Республикасының 2008-2010 жылдарға арналған тұрғын үй құрылысы Мемлекеттік бағдарламасына сәйкес мемлекеттік коммуналдық тұрғын үй қорының тұрғын үйін салуға 90000 мың теңге;</w:t>
      </w:r>
      <w:r>
        <w:br/>
      </w:r>
      <w:r>
        <w:rPr>
          <w:rFonts w:ascii="Times New Roman"/>
          <w:b w:val="false"/>
          <w:i w:val="false"/>
          <w:color w:val="000000"/>
          <w:sz w:val="28"/>
        </w:rPr>
        <w:t>
      инженерлік-коммуникациялық инфрақұрылымды дамытуға және жайластыруға 45300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Қалалық бюджет шығыстарының құрамында 2010 жылға арналған ағымдағы нысаналы трансферттері мен нысаналы даму трансферттері және кредиттер бары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color w:val="800000"/>
          <w:sz w:val="28"/>
        </w:rPr>
        <w:t xml:space="preserve">      Ескерту. 5 тармақ жаңа редакцияда - Қарағанды облысы Жезқазған қалалық мәслихатының 2010.04.16 </w:t>
      </w:r>
      <w:r>
        <w:rPr>
          <w:rFonts w:ascii="Times New Roman"/>
          <w:b w:val="false"/>
          <w:i w:val="false"/>
          <w:color w:val="000000"/>
          <w:sz w:val="28"/>
        </w:rPr>
        <w:t>N 23/274</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2010 жылға арналған жергілікті бюджеттік инвестициялық жобалар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color w:val="800000"/>
          <w:sz w:val="28"/>
        </w:rPr>
        <w:t xml:space="preserve">      Ескерту. 6 тармақ жаңа редакцияда - Қарағанды облысы Жезқазған қалалық мәслихатының 2010.04.16 </w:t>
      </w:r>
      <w:r>
        <w:rPr>
          <w:rFonts w:ascii="Times New Roman"/>
          <w:b w:val="false"/>
          <w:i w:val="false"/>
          <w:color w:val="000000"/>
          <w:sz w:val="28"/>
        </w:rPr>
        <w:t>N 23/274</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Қалалық бюджет шығыстарының құрамында 2010 жылға арналған ауыл әкімдері аппараттарының шығындары бары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color w:val="800000"/>
          <w:sz w:val="28"/>
        </w:rPr>
        <w:t xml:space="preserve">      Ескерту. 7 тармақ жаңа редакцияда - Қарағанды облысы Жезқазған қалалық мәслихатының 2010.04.16 </w:t>
      </w:r>
      <w:r>
        <w:rPr>
          <w:rFonts w:ascii="Times New Roman"/>
          <w:b w:val="false"/>
          <w:i w:val="false"/>
          <w:color w:val="000000"/>
          <w:sz w:val="28"/>
        </w:rPr>
        <w:t>N 23/274</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2010 жылға арналған нысаналы даму трансферттері мен бюджеттік кредит есебінен қаржыландырылатын жергілікті бюджеттік инвестициялық жобалар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color w:val="800000"/>
          <w:sz w:val="28"/>
        </w:rPr>
        <w:t xml:space="preserve">      Ескерту. 8 тармақ жаңа редакцияда - Қарағанды облысы Жезқазған қалалық мәслихатының 2010.04.16 </w:t>
      </w:r>
      <w:r>
        <w:rPr>
          <w:rFonts w:ascii="Times New Roman"/>
          <w:b w:val="false"/>
          <w:i w:val="false"/>
          <w:color w:val="000000"/>
          <w:sz w:val="28"/>
        </w:rPr>
        <w:t>N 23/274</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xml:space="preserve">
      9. 2010 жылға арналған қалалық бюджетті атқару процесінде секвестрлеуге жатпайтын бюджеттік бағдарламалардың тізбесі </w:t>
      </w:r>
      <w:r>
        <w:rPr>
          <w:rFonts w:ascii="Times New Roman"/>
          <w:b w:val="false"/>
          <w:i w:val="false"/>
          <w:color w:val="000000"/>
          <w:sz w:val="28"/>
        </w:rPr>
        <w:t xml:space="preserve">10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10. Қалалық бюджетті атқару барысында еңбек ақы төлеу шығыстары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11. Қалалық бюджеттен қаржыландырылатын әлеуметтік қамсыздандыру, білім беру, мәдениет саласындағы мекемелердің селолық жерлерде жұмыс істейтін мамандарының айлығын (тарифтік мөлшерлемелер) қалалық мекемелерде осы қызмет түрлерімен айналысатын мамандардың мөлшерлемесімен салыстырғанда 25 пайызға көтеру 2010 жылға арналған қала бюджетінде ескерілсін.</w:t>
      </w:r>
      <w:r>
        <w:br/>
      </w:r>
      <w:r>
        <w:rPr>
          <w:rFonts w:ascii="Times New Roman"/>
          <w:b w:val="false"/>
          <w:i w:val="false"/>
          <w:color w:val="000000"/>
          <w:sz w:val="28"/>
        </w:rPr>
        <w:t>
</w:t>
      </w:r>
      <w:r>
        <w:rPr>
          <w:rFonts w:ascii="Times New Roman"/>
          <w:b w:val="false"/>
          <w:i w:val="false"/>
          <w:color w:val="000000"/>
          <w:sz w:val="28"/>
        </w:rPr>
        <w:t>
      12. Жезқазған қаласы атқарушы органының 2010 жылға арналған резерві 9500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Н. Ярмак</w:t>
      </w:r>
    </w:p>
    <w:p>
      <w:pPr>
        <w:spacing w:after="0"/>
        <w:ind w:left="0"/>
        <w:jc w:val="both"/>
      </w:pPr>
      <w:r>
        <w:rPr>
          <w:rFonts w:ascii="Times New Roman"/>
          <w:b w:val="false"/>
          <w:i/>
          <w:color w:val="000000"/>
          <w:sz w:val="28"/>
        </w:rPr>
        <w:t>      Қалалық мәслихаттың хатшысы                Қ. Әбдіров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                          А. Құдабаева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XIX сессиясының N 19/219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бюджет</w:t>
      </w:r>
    </w:p>
    <w:p>
      <w:pPr>
        <w:spacing w:after="0"/>
        <w:ind w:left="0"/>
        <w:jc w:val="both"/>
      </w:pPr>
      <w:r>
        <w:rPr>
          <w:rFonts w:ascii="Times New Roman"/>
          <w:b w:val="false"/>
          <w:i/>
          <w:color w:val="800000"/>
          <w:sz w:val="28"/>
        </w:rPr>
        <w:t xml:space="preserve">      Ескерту. 1 қосымша жаңа редакцияда - Қарағанды облысы Жезқазған қалалық мәслихатының 2010.11.05 N 27/319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652"/>
        <w:gridCol w:w="513"/>
        <w:gridCol w:w="10511"/>
        <w:gridCol w:w="179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79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 (мың теңге)</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Түсімдер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3697535</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3270079</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1456739</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1456739</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1006126</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1006126</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Меншікке салынатын салықтар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519753</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Мүлікке салынатын салықтар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378114</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құралдарына салынатын салық</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109787</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Бiрыңғай жер салығы</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245910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5482</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213768</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Ойын бизнесіне салық</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w:t>
            </w:r>
          </w:p>
        </w:tc>
      </w:tr>
      <w:tr>
        <w:trPr>
          <w:trHeight w:val="720"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41551</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баж</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41551</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түсімдер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6556</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түсімдер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3056</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түсімдер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3056</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403900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403900</w:t>
            </w:r>
          </w:p>
        </w:tc>
      </w:tr>
      <w:tr>
        <w:trPr>
          <w:trHeight w:val="375" w:hRule="atLeast"/>
        </w:trPr>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түсетін трансферттер</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77"/>
        <w:gridCol w:w="798"/>
        <w:gridCol w:w="778"/>
        <w:gridCol w:w="9303"/>
        <w:gridCol w:w="182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3808675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182472</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139617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23063</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22931</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91676</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91476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24878</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24878</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21581</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21581</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20401</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21274</w:t>
            </w:r>
          </w:p>
        </w:tc>
      </w:tr>
      <w:tr>
        <w:trPr>
          <w:trHeight w:val="4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21274</w:t>
            </w:r>
          </w:p>
        </w:tc>
      </w:tr>
      <w:tr>
        <w:trPr>
          <w:trHeight w:val="10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21274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12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1733040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және оқыту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88224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88224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88224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1581487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1581487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1483317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98170</w:t>
            </w:r>
          </w:p>
        </w:tc>
      </w:tr>
      <w:tr>
        <w:trPr>
          <w:trHeight w:val="3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саласындағы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63329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63329</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30406</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32923</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241215</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220080</w:t>
            </w:r>
          </w:p>
        </w:tc>
      </w:tr>
      <w:tr>
        <w:trPr>
          <w:trHeight w:val="6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208080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52781</w:t>
            </w:r>
          </w:p>
        </w:tc>
      </w:tr>
      <w:tr>
        <w:trPr>
          <w:trHeight w:val="112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6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36802</w:t>
            </w:r>
          </w:p>
        </w:tc>
      </w:tr>
      <w:tr>
        <w:trPr>
          <w:trHeight w:val="3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22251</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38476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3577</w:t>
            </w:r>
          </w:p>
        </w:tc>
      </w:tr>
      <w:tr>
        <w:trPr>
          <w:trHeight w:val="106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20496</w:t>
            </w:r>
          </w:p>
        </w:tc>
      </w:tr>
      <w:tr>
        <w:trPr>
          <w:trHeight w:val="208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w:t>
            </w:r>
          </w:p>
        </w:tc>
      </w:tr>
      <w:tr>
        <w:trPr>
          <w:trHeight w:val="325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112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21135</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21135</w:t>
            </w:r>
          </w:p>
        </w:tc>
      </w:tr>
      <w:tr>
        <w:trPr>
          <w:trHeight w:val="10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17795</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512281</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140822</w:t>
            </w:r>
          </w:p>
        </w:tc>
      </w:tr>
      <w:tr>
        <w:trPr>
          <w:trHeight w:val="6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5522</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4372</w:t>
            </w:r>
          </w:p>
        </w:tc>
      </w:tr>
      <w:tr>
        <w:trPr>
          <w:trHeight w:val="3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Авариялық және ескі тұрғын үйлерді бұзу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135300</w:t>
            </w:r>
          </w:p>
        </w:tc>
      </w:tr>
      <w:tr>
        <w:trPr>
          <w:trHeight w:val="6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45300</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108518</w:t>
            </w:r>
          </w:p>
        </w:tc>
      </w:tr>
      <w:tr>
        <w:trPr>
          <w:trHeight w:val="73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108518</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9977</w:t>
            </w:r>
          </w:p>
        </w:tc>
      </w:tr>
      <w:tr>
        <w:trPr>
          <w:trHeight w:val="108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98541</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262941</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262941</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мекендердегі көшелерді жарықтандыру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60958</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153513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203936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60554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60554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60554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15599</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Ұлттық және бұқаралық спорт түрлерін дамыту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4165</w:t>
            </w:r>
          </w:p>
        </w:tc>
      </w:tr>
      <w:tr>
        <w:trPr>
          <w:trHeight w:val="112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кеңістік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98262</w:t>
            </w:r>
          </w:p>
        </w:tc>
      </w:tr>
      <w:tr>
        <w:trPr>
          <w:trHeight w:val="3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48262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45062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7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21500</w:t>
            </w:r>
          </w:p>
        </w:tc>
      </w:tr>
      <w:tr>
        <w:trPr>
          <w:trHeight w:val="6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29521</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12252</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17269</w:t>
            </w:r>
          </w:p>
        </w:tc>
      </w:tr>
      <w:tr>
        <w:trPr>
          <w:trHeight w:val="7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13437</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3832</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42093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11787</w:t>
            </w:r>
          </w:p>
        </w:tc>
      </w:tr>
      <w:tr>
        <w:trPr>
          <w:trHeight w:val="3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3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11588</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19496</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19496</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жер-шаруашылық орналастыру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6982</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w:t>
            </w:r>
          </w:p>
        </w:tc>
      </w:tr>
      <w:tr>
        <w:trPr>
          <w:trHeight w:val="108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w:t>
            </w:r>
          </w:p>
        </w:tc>
      </w:tr>
      <w:tr>
        <w:trPr>
          <w:trHeight w:val="3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24682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24682</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24682</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24682</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242424</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182424</w:t>
            </w:r>
          </w:p>
        </w:tc>
      </w:tr>
      <w:tr>
        <w:trPr>
          <w:trHeight w:val="69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182424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182424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106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58758</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14770</w:t>
            </w:r>
          </w:p>
        </w:tc>
      </w:tr>
      <w:tr>
        <w:trPr>
          <w:trHeight w:val="7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13455</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43988</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7030</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7030</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977</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бастамаларға арналған шығыстар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977</w:t>
            </w:r>
          </w:p>
        </w:tc>
      </w:tr>
      <w:tr>
        <w:trPr>
          <w:trHeight w:val="6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16967</w:t>
            </w:r>
          </w:p>
        </w:tc>
      </w:tr>
      <w:tr>
        <w:trPr>
          <w:trHeight w:val="70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16967</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526864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526864</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526864</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алулар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444133</w:t>
            </w:r>
          </w:p>
        </w:tc>
      </w:tr>
      <w:tr>
        <w:trPr>
          <w:trHeight w:val="73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22"/>
        <w:gridCol w:w="702"/>
        <w:gridCol w:w="783"/>
        <w:gridCol w:w="9416"/>
        <w:gridCol w:w="185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8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8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9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3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4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36"/>
        <w:gridCol w:w="858"/>
        <w:gridCol w:w="858"/>
        <w:gridCol w:w="9107"/>
        <w:gridCol w:w="184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активтерді сатып алу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21"/>
        <w:gridCol w:w="642"/>
        <w:gridCol w:w="764"/>
        <w:gridCol w:w="9592"/>
        <w:gridCol w:w="186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6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-111140</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111140</w:t>
            </w: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507"/>
        <w:gridCol w:w="507"/>
        <w:gridCol w:w="10084"/>
        <w:gridCol w:w="186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86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4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XIX сессиясының N 19/219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жылға арналған бюджет</w:t>
      </w:r>
    </w:p>
    <w:p>
      <w:pPr>
        <w:spacing w:after="0"/>
        <w:ind w:left="0"/>
        <w:jc w:val="both"/>
      </w:pPr>
      <w:r>
        <w:rPr>
          <w:rFonts w:ascii="Times New Roman"/>
          <w:b w:val="false"/>
          <w:i/>
          <w:color w:val="800000"/>
          <w:sz w:val="28"/>
        </w:rPr>
        <w:t xml:space="preserve">      Ескерту. 2 қосымша жаңа редакцияда - Қарағанды облысы Жезқазған қалалық мәслихатының 2010.04.16 N 23/274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41"/>
        <w:gridCol w:w="501"/>
        <w:gridCol w:w="683"/>
        <w:gridCol w:w="9567"/>
        <w:gridCol w:w="216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16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 (мың теңге)</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3506360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3121478</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1467305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1467305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1354170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99525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12476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1134</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1082287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1082287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1082287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454425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318572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310265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46362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жерлеріне заңды тұлғалардан, жеке кәсіпкерлерден, жеке нотариустар мен адвокаттардан алынатын 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42533</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89148</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43553</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45595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90076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54442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54442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31398</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кәсiпкерлерді мемлекеттік тiркегені үшiн алынатын алым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тіркегені, сондай-ақ оларды қайта тіркегені үшін алым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2149</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2218</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27385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27385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24151</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714</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7484</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3188</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3188</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жергiлiктi бюджеттен алынған, пайдаланылмаған қаражаттардың қайтарылуы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27819</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27819</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25487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сатудан түсетiн түсiмдер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25487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349579</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349579</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349579</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349579</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557"/>
        <w:gridCol w:w="800"/>
        <w:gridCol w:w="820"/>
        <w:gridCol w:w="8932"/>
        <w:gridCol w:w="21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 (мың теңге)</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3506360</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229807</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174724</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25782</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25782</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122207</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122207</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26735</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26735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25784</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24784</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29299</w:t>
            </w:r>
          </w:p>
        </w:tc>
      </w:tr>
      <w:tr>
        <w:trPr>
          <w:trHeight w:val="79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29299</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29299</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6094</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7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55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2325692</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121792</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121792</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121792</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2179210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2179210</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2050412</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128798</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24690</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24690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24690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224838</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202472</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194472</w:t>
            </w:r>
          </w:p>
        </w:tc>
      </w:tr>
      <w:tr>
        <w:trPr>
          <w:trHeight w:val="51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30986</w:t>
            </w:r>
          </w:p>
        </w:tc>
      </w:tr>
      <w:tr>
        <w:trPr>
          <w:trHeight w:val="112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4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41708</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23778</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52627</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3983</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27480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6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22366</w:t>
            </w:r>
          </w:p>
        </w:tc>
      </w:tr>
      <w:tr>
        <w:trPr>
          <w:trHeight w:val="108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22366</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21846</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181396</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6512</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6512</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6512</w:t>
            </w: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172384</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172384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35384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209998</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78048</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78048</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78048</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5230</w:t>
            </w:r>
          </w:p>
        </w:tc>
      </w:tr>
      <w:tr>
        <w:trPr>
          <w:trHeight w:val="112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4014</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88834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58834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54227</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33872</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13697</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13697</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20175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16056</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4119</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21970</w:t>
            </w:r>
          </w:p>
        </w:tc>
      </w:tr>
      <w:tr>
        <w:trPr>
          <w:trHeight w:val="4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10052</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10052</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6102</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3950</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11918</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11918</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11918</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r>
      <w:tr>
        <w:trPr>
          <w:trHeight w:val="73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204060</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204060</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204060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204060</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65431</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13768</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13768</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11498</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2270</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51663</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w:t>
            </w:r>
          </w:p>
        </w:tc>
      </w:tr>
      <w:tr>
        <w:trPr>
          <w:trHeight w:val="112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17503</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17503</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24660</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764"/>
        <w:gridCol w:w="743"/>
        <w:gridCol w:w="784"/>
        <w:gridCol w:w="8963"/>
        <w:gridCol w:w="220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2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 (мың теңге)</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1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36"/>
        <w:gridCol w:w="817"/>
        <w:gridCol w:w="777"/>
        <w:gridCol w:w="8827"/>
        <w:gridCol w:w="222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 (мың теңге)</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активтерді сатып алу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6"/>
        <w:gridCol w:w="506"/>
        <w:gridCol w:w="506"/>
        <w:gridCol w:w="9643"/>
        <w:gridCol w:w="229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 (мың теңге)</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507"/>
        <w:gridCol w:w="507"/>
        <w:gridCol w:w="9652"/>
        <w:gridCol w:w="230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30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 (мың теңге)</w:t>
            </w: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XIX сессиясының N 19/219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жылға арналған бюджет</w:t>
      </w:r>
    </w:p>
    <w:p>
      <w:pPr>
        <w:spacing w:after="0"/>
        <w:ind w:left="0"/>
        <w:jc w:val="both"/>
      </w:pPr>
      <w:r>
        <w:rPr>
          <w:rFonts w:ascii="Times New Roman"/>
          <w:b w:val="false"/>
          <w:i/>
          <w:color w:val="800000"/>
          <w:sz w:val="28"/>
        </w:rPr>
        <w:t xml:space="preserve">      Ескерту. 3 қосымша жаңа редакцияда - Қарағанды облысы Жезқазған қалалық мәслихатының 2010.04.16 N 23/274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33"/>
        <w:gridCol w:w="492"/>
        <w:gridCol w:w="672"/>
        <w:gridCol w:w="9444"/>
        <w:gridCol w:w="224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2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 (мың теңге)</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3768706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3200115</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1485823</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1485823</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1365900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105496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13225</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1108096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1108096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1108096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481690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337687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328881</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49142</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жерлеріне заңды тұлғалардан, жеке кәсіпкерлерден, жеке нотариустар мен адвокаттардан алынатын 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45084</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94497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46166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48331</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95479</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57708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57708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33281</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кәсiпкерлерді мемлекеттік тiркегені үшiн алынатын алым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2994</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тіркегені, сондай-ақ оларды қайта тіркегені үшін алым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1329</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2351</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13973</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6733</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25600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1701</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7933</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3379</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3379</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жергiлiктi бюджеттен алынған, пайдаланылмаған қаражаттардың қайтарылуы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29488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29488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сатудан түсетiн түсiмдер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2472</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2472</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531170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531170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531170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531170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539"/>
        <w:gridCol w:w="822"/>
        <w:gridCol w:w="782"/>
        <w:gridCol w:w="8897"/>
        <w:gridCol w:w="226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6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жыл (мың теңге)</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3768706</w:t>
            </w:r>
          </w:p>
        </w:tc>
      </w:tr>
      <w:tr>
        <w:trPr>
          <w:trHeight w:val="6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238738</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181772</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26799</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26799</w:t>
            </w:r>
          </w:p>
        </w:tc>
      </w:tr>
      <w:tr>
        <w:trPr>
          <w:trHeight w:val="69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127446</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127446</w:t>
            </w:r>
          </w:p>
        </w:tc>
      </w:tr>
      <w:tr>
        <w:trPr>
          <w:trHeight w:val="73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27527</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27527</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26670</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26670</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25600</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w:t>
            </w: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30296</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30296</w:t>
            </w:r>
          </w:p>
        </w:tc>
      </w:tr>
      <w:tr>
        <w:trPr>
          <w:trHeight w:val="11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30296</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7185</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6521</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6521</w:t>
            </w:r>
          </w:p>
        </w:tc>
      </w:tr>
      <w:tr>
        <w:trPr>
          <w:trHeight w:val="31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6521</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w:t>
            </w:r>
          </w:p>
        </w:tc>
      </w:tr>
      <w:tr>
        <w:trPr>
          <w:trHeight w:val="73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w:t>
            </w:r>
          </w:p>
        </w:tc>
      </w:tr>
      <w:tr>
        <w:trPr>
          <w:trHeight w:val="11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51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2406562</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130317</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130317</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130317</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2249827</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2249827</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2112013</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137814</w:t>
            </w:r>
          </w:p>
        </w:tc>
      </w:tr>
      <w:tr>
        <w:trPr>
          <w:trHeight w:val="3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26418</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26418</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26418</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253969</w:t>
            </w:r>
          </w:p>
        </w:tc>
      </w:tr>
      <w:tr>
        <w:trPr>
          <w:trHeight w:val="46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231127</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219127</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45186</w:t>
            </w:r>
          </w:p>
        </w:tc>
      </w:tr>
      <w:tr>
        <w:trPr>
          <w:trHeight w:val="11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6450</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w:t>
            </w:r>
          </w:p>
        </w:tc>
      </w:tr>
      <w:tr>
        <w:trPr>
          <w:trHeight w:val="5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3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44628</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24511</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52999</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w:t>
            </w:r>
          </w:p>
        </w:tc>
      </w:tr>
      <w:tr>
        <w:trPr>
          <w:trHeight w:val="11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29403</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3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22842</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22842</w:t>
            </w:r>
          </w:p>
        </w:tc>
      </w:tr>
      <w:tr>
        <w:trPr>
          <w:trHeight w:val="73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22286</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203064</w:t>
            </w:r>
          </w:p>
        </w:tc>
      </w:tr>
      <w:tr>
        <w:trPr>
          <w:trHeight w:val="5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w:t>
            </w:r>
          </w:p>
        </w:tc>
      </w:tr>
      <w:tr>
        <w:trPr>
          <w:trHeight w:val="5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51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184664</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184664</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36384</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37450</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7040</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103790</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228076</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83224</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83224</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83224</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9892</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9892</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5597</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4295</w:t>
            </w:r>
          </w:p>
        </w:tc>
      </w:tr>
      <w:tr>
        <w:trPr>
          <w:trHeight w:val="3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99785</w:t>
            </w:r>
          </w:p>
        </w:tc>
      </w:tr>
      <w:tr>
        <w:trPr>
          <w:trHeight w:val="3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59785</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54855</w:t>
            </w:r>
          </w:p>
        </w:tc>
      </w:tr>
      <w:tr>
        <w:trPr>
          <w:trHeight w:val="31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4930</w:t>
            </w:r>
          </w:p>
        </w:tc>
      </w:tr>
      <w:tr>
        <w:trPr>
          <w:trHeight w:val="73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9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69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1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35175</w:t>
            </w:r>
          </w:p>
        </w:tc>
      </w:tr>
      <w:tr>
        <w:trPr>
          <w:trHeight w:val="73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14026</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14026</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21149</w:t>
            </w:r>
          </w:p>
        </w:tc>
      </w:tr>
      <w:tr>
        <w:trPr>
          <w:trHeight w:val="11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16742</w:t>
            </w:r>
          </w:p>
        </w:tc>
      </w:tr>
      <w:tr>
        <w:trPr>
          <w:trHeight w:val="69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4407</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23216</w:t>
            </w:r>
          </w:p>
        </w:tc>
      </w:tr>
      <w:tr>
        <w:trPr>
          <w:trHeight w:val="49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10829</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10829</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6329</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12387</w:t>
            </w:r>
          </w:p>
        </w:tc>
      </w:tr>
      <w:tr>
        <w:trPr>
          <w:trHeight w:val="72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12387</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12387</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22188</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22188</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22188</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22188</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219421</w:t>
            </w: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219421</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219421</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219421</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133233</w:t>
            </w:r>
          </w:p>
        </w:tc>
      </w:tr>
      <w:tr>
        <w:trPr>
          <w:trHeight w:val="31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15890</w:t>
            </w:r>
          </w:p>
        </w:tc>
      </w:tr>
      <w:tr>
        <w:trPr>
          <w:trHeight w:val="72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15890</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11920</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3970</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117343</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74074</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74074</w:t>
            </w:r>
          </w:p>
        </w:tc>
      </w:tr>
      <w:tr>
        <w:trPr>
          <w:trHeight w:val="10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18077</w:t>
            </w:r>
          </w:p>
        </w:tc>
      </w:tr>
      <w:tr>
        <w:trPr>
          <w:trHeight w:val="11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18077</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25192</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62"/>
        <w:gridCol w:w="742"/>
        <w:gridCol w:w="864"/>
        <w:gridCol w:w="8830"/>
        <w:gridCol w:w="226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26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жыл (мың теңге)</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36"/>
        <w:gridCol w:w="858"/>
        <w:gridCol w:w="858"/>
        <w:gridCol w:w="8685"/>
        <w:gridCol w:w="226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жыл (мың теңге)</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активтерді сатып алу</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721"/>
        <w:gridCol w:w="640"/>
        <w:gridCol w:w="680"/>
        <w:gridCol w:w="9120"/>
        <w:gridCol w:w="230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3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жыл (мың теңге)</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96"/>
        <w:gridCol w:w="576"/>
        <w:gridCol w:w="697"/>
        <w:gridCol w:w="9208"/>
        <w:gridCol w:w="226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2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жыл (мың теңге)</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XIX сессиясының N 19/219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ағымдағы нысаналы трансферттері мен нысаналы даму трансферттері және кредиттер</w:t>
      </w:r>
    </w:p>
    <w:p>
      <w:pPr>
        <w:spacing w:after="0"/>
        <w:ind w:left="0"/>
        <w:jc w:val="both"/>
      </w:pPr>
      <w:r>
        <w:rPr>
          <w:rFonts w:ascii="Times New Roman"/>
          <w:b w:val="false"/>
          <w:i/>
          <w:color w:val="800000"/>
          <w:sz w:val="28"/>
        </w:rPr>
        <w:t xml:space="preserve">      Ескерту. 4 қосымша жаңа редакцияда - Қарағанды облысы Жезқазған қалалық мәслихатының 2010.11.05 N 27/319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1483"/>
        <w:gridCol w:w="1822"/>
      </w:tblGrid>
      <w:tr>
        <w:trPr>
          <w:trHeight w:val="108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403900</w:t>
            </w:r>
          </w:p>
        </w:tc>
      </w:tr>
      <w:tr>
        <w:trPr>
          <w:trHeight w:val="3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268600</w:t>
            </w:r>
          </w:p>
        </w:tc>
      </w:tr>
      <w:tr>
        <w:trPr>
          <w:trHeight w:val="34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жұмыс орнын және жастар саябағы бағдарламасын кеңейтуге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12840</w:t>
            </w:r>
          </w:p>
        </w:tc>
      </w:tr>
      <w:tr>
        <w:trPr>
          <w:trHeight w:val="72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 Жеңісінің 65 жылдығына Ұлы Отан соғысының қатысушылары мен мүгедектеріне бір жолғы материалдық көмекті төлеуге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21113</w:t>
            </w:r>
          </w:p>
        </w:tc>
      </w:tr>
      <w:tr>
        <w:trPr>
          <w:trHeight w:val="69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 Жеңісінің 65 жылдығына Ұлы Отан соғысының қатысушылары мен мүгедектерінің жолақыларын қамтамасыз етуге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w:t>
            </w:r>
          </w:p>
        </w:tc>
      </w:tr>
      <w:tr>
        <w:trPr>
          <w:trHeight w:val="33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4358</w:t>
            </w:r>
          </w:p>
        </w:tc>
      </w:tr>
      <w:tr>
        <w:trPr>
          <w:trHeight w:val="70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берудің мектепке дейінгі ұйымдарын "Өзін-өзі тану" пәні бойынша оқу құралдарымен қамтамасыз етуге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7438</w:t>
            </w:r>
          </w:p>
        </w:tc>
      </w:tr>
      <w:tr>
        <w:trPr>
          <w:trHeight w:val="69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физика, химия, биология кабинеттерін оқу жабдығымен жарақтандыруға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4095</w:t>
            </w:r>
          </w:p>
        </w:tc>
      </w:tr>
      <w:tr>
        <w:trPr>
          <w:trHeight w:val="6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11074</w:t>
            </w:r>
          </w:p>
        </w:tc>
      </w:tr>
      <w:tr>
        <w:trPr>
          <w:trHeight w:val="33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4425</w:t>
            </w:r>
          </w:p>
        </w:tc>
      </w:tr>
      <w:tr>
        <w:trPr>
          <w:trHeight w:val="34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жүргізуге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6360</w:t>
            </w:r>
          </w:p>
        </w:tc>
      </w:tr>
      <w:tr>
        <w:trPr>
          <w:trHeight w:val="31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76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және ағымдағы жөндеуге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32923</w:t>
            </w:r>
          </w:p>
        </w:tc>
      </w:tr>
      <w:tr>
        <w:trPr>
          <w:trHeight w:val="75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ауылдардың (селолар), ауылдық (селолық) округтардың әлеуметтік жобаларын қаржыландыруға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w:t>
            </w:r>
          </w:p>
        </w:tc>
      </w:tr>
      <w:tr>
        <w:trPr>
          <w:trHeight w:val="73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көркейтуге</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98541</w:t>
            </w:r>
          </w:p>
        </w:tc>
      </w:tr>
      <w:tr>
        <w:trPr>
          <w:trHeight w:val="78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39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135300</w:t>
            </w:r>
          </w:p>
        </w:tc>
      </w:tr>
      <w:tr>
        <w:trPr>
          <w:trHeight w:val="112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қорының құрылысына және (немесе) сатып алуға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90000</w:t>
            </w:r>
          </w:p>
        </w:tc>
      </w:tr>
      <w:tr>
        <w:trPr>
          <w:trHeight w:val="109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 коммуналдық инфрақұрылымды дамытуға, жайластыруға және (немесе) сатып алуға</w:t>
            </w:r>
          </w:p>
        </w:tc>
        <w:tc>
          <w:tcPr>
            <w:tcW w:w="1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XIX сессиясының N 19/219 шешіміне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жергілікті бюджеттік инвестициялық жобалар (бағдарламалар) тізбесі</w:t>
      </w:r>
    </w:p>
    <w:p>
      <w:pPr>
        <w:spacing w:after="0"/>
        <w:ind w:left="0"/>
        <w:jc w:val="both"/>
      </w:pPr>
      <w:r>
        <w:rPr>
          <w:rFonts w:ascii="Times New Roman"/>
          <w:b w:val="false"/>
          <w:i/>
          <w:color w:val="800000"/>
          <w:sz w:val="28"/>
        </w:rPr>
        <w:t xml:space="preserve">      Ескерту. 5 қосымша жаңа редакцияда - Қарағанды облысы Жезқазған қалалық мәслихатының 2010.04.16 N 23/274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36"/>
        <w:gridCol w:w="857"/>
        <w:gridCol w:w="857"/>
        <w:gridCol w:w="1095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және 8 шағын аудандардағы сорап станциясының суару суаққысының ЖСҚ әзірлеу</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w:t>
            </w:r>
          </w:p>
        </w:tc>
      </w:tr>
      <w:tr>
        <w:trPr>
          <w:trHeight w:val="40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6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r>
      <w:tr>
        <w:trPr>
          <w:trHeight w:val="3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XIX сессиясының N 19/219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село әкімдері аппараттарының шығындары</w:t>
      </w:r>
    </w:p>
    <w:p>
      <w:pPr>
        <w:spacing w:after="0"/>
        <w:ind w:left="0"/>
        <w:jc w:val="both"/>
      </w:pPr>
      <w:r>
        <w:rPr>
          <w:rFonts w:ascii="Times New Roman"/>
          <w:b w:val="false"/>
          <w:i/>
          <w:color w:val="800000"/>
          <w:sz w:val="28"/>
        </w:rPr>
        <w:t xml:space="preserve">      Ескерту. 6 қосымша жаңа редакцияда - Қарағанды облысы Жезқазған қалалық мәслихатының 2010.11.05 N 27/319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723"/>
        <w:gridCol w:w="784"/>
        <w:gridCol w:w="804"/>
        <w:gridCol w:w="9329"/>
        <w:gridCol w:w="182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24878</w:t>
            </w:r>
          </w:p>
        </w:tc>
      </w:tr>
      <w:tr>
        <w:trPr>
          <w:trHeight w:val="7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24878</w:t>
            </w:r>
          </w:p>
        </w:tc>
      </w:tr>
      <w:tr>
        <w:trPr>
          <w:trHeight w:val="6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24878</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24878</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Талап селосы әкімінің аппараты</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8023</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Кеңгір селосы әкімінің аппараты</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9863</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Малшыбай селосы әкімінің аппараты</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XIX сессиясының N 19/219 шешіміне</w:t>
      </w:r>
      <w:r>
        <w:br/>
      </w:r>
      <w:r>
        <w:rPr>
          <w:rFonts w:ascii="Times New Roman"/>
          <w:b w:val="false"/>
          <w:i w:val="false"/>
          <w:color w:val="000000"/>
          <w:sz w:val="28"/>
        </w:rPr>
        <w:t>
</w:t>
      </w:r>
      <w:r>
        <w:rPr>
          <w:rFonts w:ascii="Times New Roman"/>
          <w:b w:val="false"/>
          <w:i w:val="false"/>
          <w:color w:val="000000"/>
          <w:sz w:val="28"/>
        </w:rPr>
        <w:t>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Кеңгір селосының 2010 жылға арналған шығыны</w:t>
      </w:r>
    </w:p>
    <w:p>
      <w:pPr>
        <w:spacing w:after="0"/>
        <w:ind w:left="0"/>
        <w:jc w:val="both"/>
      </w:pPr>
      <w:r>
        <w:rPr>
          <w:rFonts w:ascii="Times New Roman"/>
          <w:b w:val="false"/>
          <w:i/>
          <w:color w:val="800000"/>
          <w:sz w:val="28"/>
        </w:rPr>
        <w:t xml:space="preserve">      Ескерту. 7 қосымша жаңа редакцияда - Қарағанды облысы Жезқазған қалалық мәслихатының 2010.03.12 </w:t>
      </w:r>
      <w:r>
        <w:rPr>
          <w:rFonts w:ascii="Times New Roman"/>
          <w:b w:val="false"/>
          <w:i w:val="false"/>
          <w:color w:val="000000"/>
          <w:sz w:val="28"/>
        </w:rPr>
        <w:t>N 21/246</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76"/>
        <w:gridCol w:w="878"/>
        <w:gridCol w:w="918"/>
        <w:gridCol w:w="8866"/>
        <w:gridCol w:w="194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8668</w:t>
            </w:r>
          </w:p>
        </w:tc>
      </w:tr>
      <w:tr>
        <w:trPr>
          <w:trHeight w:val="72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8668</w:t>
            </w:r>
          </w:p>
        </w:tc>
      </w:tr>
      <w:tr>
        <w:trPr>
          <w:trHeight w:val="75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8668</w:t>
            </w:r>
          </w:p>
        </w:tc>
      </w:tr>
      <w:tr>
        <w:trPr>
          <w:trHeight w:val="73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XIX сессиясының N 19/219 шешіміне</w:t>
      </w:r>
      <w:r>
        <w:br/>
      </w:r>
      <w:r>
        <w:rPr>
          <w:rFonts w:ascii="Times New Roman"/>
          <w:b w:val="false"/>
          <w:i w:val="false"/>
          <w:color w:val="000000"/>
          <w:sz w:val="28"/>
        </w:rPr>
        <w:t>
</w:t>
      </w:r>
      <w:r>
        <w:rPr>
          <w:rFonts w:ascii="Times New Roman"/>
          <w:b w:val="false"/>
          <w:i w:val="false"/>
          <w:color w:val="000000"/>
          <w:sz w:val="28"/>
        </w:rPr>
        <w:t>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Малшыбай селосының 2010 жылға арналған шығыны</w:t>
      </w:r>
    </w:p>
    <w:p>
      <w:pPr>
        <w:spacing w:after="0"/>
        <w:ind w:left="0"/>
        <w:jc w:val="both"/>
      </w:pPr>
      <w:r>
        <w:rPr>
          <w:rFonts w:ascii="Times New Roman"/>
          <w:b w:val="false"/>
          <w:i/>
          <w:color w:val="800000"/>
          <w:sz w:val="28"/>
        </w:rPr>
        <w:t xml:space="preserve">      Ескерту. 8 қосымша жаңа редакцияда - Қарағанды облысы Жезқазған қалалық мәслихатының 2010.03.12 </w:t>
      </w:r>
      <w:r>
        <w:rPr>
          <w:rFonts w:ascii="Times New Roman"/>
          <w:b w:val="false"/>
          <w:i w:val="false"/>
          <w:color w:val="000000"/>
          <w:sz w:val="28"/>
        </w:rPr>
        <w:t>N 21/246</w:t>
      </w:r>
      <w:r>
        <w:rPr>
          <w:rFonts w:ascii="Times New Roman"/>
          <w:b w:val="false"/>
          <w:i/>
          <w:color w:val="80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76"/>
        <w:gridCol w:w="878"/>
        <w:gridCol w:w="918"/>
        <w:gridCol w:w="8846"/>
        <w:gridCol w:w="194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5998</w:t>
            </w:r>
          </w:p>
        </w:tc>
      </w:tr>
      <w:tr>
        <w:trPr>
          <w:trHeight w:val="7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5998</w:t>
            </w:r>
          </w:p>
        </w:tc>
      </w:tr>
      <w:tr>
        <w:trPr>
          <w:trHeight w:val="7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5998</w:t>
            </w:r>
          </w:p>
        </w:tc>
      </w:tr>
      <w:tr>
        <w:trPr>
          <w:trHeight w:val="7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XIX сессиясының N 19/219 шешіміне</w:t>
      </w:r>
      <w:r>
        <w:br/>
      </w:r>
      <w:r>
        <w:rPr>
          <w:rFonts w:ascii="Times New Roman"/>
          <w:b w:val="false"/>
          <w:i w:val="false"/>
          <w:color w:val="000000"/>
          <w:sz w:val="28"/>
        </w:rPr>
        <w:t>
</w:t>
      </w:r>
      <w:r>
        <w:rPr>
          <w:rFonts w:ascii="Times New Roman"/>
          <w:b w:val="false"/>
          <w:i w:val="false"/>
          <w:color w:val="000000"/>
          <w:sz w:val="28"/>
        </w:rPr>
        <w:t>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нысаналы даму трансферттері мен бюджеттік кредит есебінен қаржыландырылатын жергілікті бюджеттік инвестициялық жобалар тізбесі</w:t>
      </w:r>
    </w:p>
    <w:p>
      <w:pPr>
        <w:spacing w:after="0"/>
        <w:ind w:left="0"/>
        <w:jc w:val="both"/>
      </w:pPr>
      <w:r>
        <w:rPr>
          <w:rFonts w:ascii="Times New Roman"/>
          <w:b w:val="false"/>
          <w:i/>
          <w:color w:val="800000"/>
          <w:sz w:val="28"/>
        </w:rPr>
        <w:t xml:space="preserve">      Ескерту. 9 қосымша жаңа редакцияда - Қарағанды облысы Жезқазған қалалық мәслихатының 2010.04.16 N 23/274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718"/>
        <w:gridCol w:w="819"/>
        <w:gridCol w:w="880"/>
        <w:gridCol w:w="1104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45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43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құрылыс,сәулет және қала құрылысы бөлімі</w:t>
            </w:r>
          </w:p>
        </w:tc>
      </w:tr>
      <w:tr>
        <w:trPr>
          <w:trHeight w:val="75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Есенберлин көшесіндегі 5Б тұрғын үйден 17 пәтерді сатып алу</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75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Есенберлин көшесіндегі 5А, 5Б тұрғын үйлерді жылумен қамтамасыз ету және су қүбыры жүйесін жеткізу</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Есенберлин көшесіндегі 5А, 5Б тұрғын үйлерді электрмен қамтамасыз ету жүйесі</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XIX сессиясының N 19/219 шешіміне</w:t>
      </w:r>
      <w:r>
        <w:br/>
      </w:r>
      <w:r>
        <w:rPr>
          <w:rFonts w:ascii="Times New Roman"/>
          <w:b w:val="false"/>
          <w:i w:val="false"/>
          <w:color w:val="000000"/>
          <w:sz w:val="28"/>
        </w:rPr>
        <w:t>
</w:t>
      </w:r>
      <w:r>
        <w:rPr>
          <w:rFonts w:ascii="Times New Roman"/>
          <w:b w:val="false"/>
          <w:i w:val="false"/>
          <w:color w:val="000000"/>
          <w:sz w:val="28"/>
        </w:rPr>
        <w:t>10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облыстық маңызы бар аудандық және қалалық бюджеттерді орындау барысында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854"/>
        <w:gridCol w:w="834"/>
        <w:gridCol w:w="1062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3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3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3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3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