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b5d1" w14:textId="028b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 қорғаныс істері жөніндегі басқармасының әскерге шақыру учаскесіне 1993 жылы туған азаматтарды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әкімінің 2009 жылғы 24 желтоқсандағы N 1 шешімі. Қарағанды облысы Жезқазған қаласы Әділет басқармасында 2010 жылғы 20 қаңтарда N 8-2-102 тіркелді. Күші жойылды - Қарағанды облысы Жезқазған қаласы әкімінің 2010 жылғы 15 желтоқсандағы N 1 шешімімен</w:t>
      </w:r>
    </w:p>
    <w:p>
      <w:pPr>
        <w:spacing w:after="0"/>
        <w:ind w:left="0"/>
        <w:jc w:val="both"/>
      </w:pPr>
      <w:r>
        <w:rPr>
          <w:rFonts w:ascii="Times New Roman"/>
          <w:b w:val="false"/>
          <w:i/>
          <w:color w:val="800000"/>
          <w:sz w:val="28"/>
        </w:rPr>
        <w:t xml:space="preserve">      Ескерту. Күші жойылды - Қарағанды облысы Жезқазған қаласы әкімінің 2010.12.15 N 1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N 74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N 148 </w:t>
      </w:r>
      <w:r>
        <w:rPr>
          <w:rFonts w:ascii="Times New Roman"/>
          <w:b w:val="false"/>
          <w:i w:val="false"/>
          <w:color w:val="000000"/>
          <w:sz w:val="28"/>
        </w:rPr>
        <w:t>Заңына</w:t>
      </w:r>
      <w:r>
        <w:rPr>
          <w:rFonts w:ascii="Times New Roman"/>
          <w:b w:val="false"/>
          <w:i w:val="false"/>
          <w:color w:val="000000"/>
          <w:sz w:val="28"/>
        </w:rPr>
        <w:t xml:space="preserve"> сәйкес Жезқазған қаласының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2010 жылдың қаңтар-наурызында Жезқазған қаласы қорғаныс істері жөніндегі басқармасының әскерге шақыру учаскесіне тiркелетiн жылы он жетi жасқа толатын еркек жынысты азаматтар тіркелетін болсын.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Тіркеуді ұйымдастыру және өткізу үшін қалалық тіркеу жөніндегі комиссияның құрамы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Тіркеу жөніндегі комиссияның мүшелері ауырып қалған және басқа да дәлелді себептермен болмай қалған жағдайда қалалық тіркеу жөніндегі комиссияның резервтік құрамы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Медициналық комиссияның құрамы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Қарағанды облыстық денсаулық сақтау басқармасының Жезқазғандағы аймақтық өкілдігінің бастығына (Қабыкенов Кенжетай Қабыкенұлы) "Әскери міндеттілік және әскери қызмет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тіркеу жөніндегі комиссия жұмысының барлық кезеңінде комиссия мүшелерінің жұмыс орындары және атқаратын қызметі сақтала отырып, медициналық жұмыскерлердің бөлінуін қамтамасыз етуі, медициналық комиссияны дәрі-дәрмектермен және құралдармен жабдықталуы ұсынылсын (келісім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"Жезқазған қаласының білім, дене шынықтыру және спорт бөлімі" мемлекеттік мекемесінің бастығына (Өтеубаев Молдағали Дүйсенұлы), "Жезқазған қаласының жұмыспен қамту және әлеуметтік бағдарламалар бөлімі" мемлекеттік мекемесінің бастығына (Мырзаханов Бағлан Мырзаханұлы) "Әскери міндеттілік және әскери қызмет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"Қарағанды облысы Жезқазған қаласының қорғаныс істері жөніндегі басқармасы" мемлекеттік мекемесінің қарамағына қажетті санда техникалық қызметкерлерді бөлу ұсынылсын (келісім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"Жезқазған қаласының ішкі істер басқармасы" мемлекеттік мекемесіне (Әбеуов Арқалық Бәженұлы) "Әскери міндеттілік және әскери қызмет туралы" Қазақстан Республикасы Заңының </w:t>
      </w:r>
      <w:r>
        <w:rPr>
          <w:rFonts w:ascii="Times New Roman"/>
          <w:b w:val="false"/>
          <w:i w:val="false"/>
          <w:color w:val="000000"/>
          <w:sz w:val="28"/>
        </w:rPr>
        <w:t>18 бабына</w:t>
      </w:r>
      <w:r>
        <w:rPr>
          <w:rFonts w:ascii="Times New Roman"/>
          <w:b w:val="false"/>
          <w:i w:val="false"/>
          <w:color w:val="000000"/>
          <w:sz w:val="28"/>
        </w:rPr>
        <w:t xml:space="preserve"> сәйкес, "Қарағанды облысы Жезқазған қаласының қорғаныс істері жөніндегі басқармасы" мемлекеттік мекемесіне белгіленген мерзімде, оларға қатысты анықтау немесе алдын ала тергеу жүргізіліп жатқан әскер жасына дейінгілер туралы мәліметтерді беру ұсынылсын (келісім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Талап (Ниязбеков Марат Әбдікәрімұлы), Кеңгір (Кенжебаев Әбдірахим Рысбайұлы), Малшыбай (Мейрамов Елжас Даулетярұлы) селоларының әкімдері "Қарағанды облысы Жезқазған қаласының қорғаныс істері жөніндегі басқармасы" мемлекеттік мекемесіне белгіленген мерзімде, шақыру учаскесіне тiркелуге жататын әскер жасына дейiнгiлердiң тiзiмiн берсін.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Осы шешім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Осы шешімнің орындалуын бақылау Жезқазған қаласы әкімінің орынбасары С. Ғабдулуахитовке жүктелсін.</w:t>
      </w:r>
    </w:p>
    <w:p>
      <w:pPr>
        <w:spacing w:after="0"/>
        <w:ind w:left="0"/>
        <w:jc w:val="both"/>
      </w:pPr>
      <w:r>
        <w:rPr>
          <w:rFonts w:ascii="Times New Roman"/>
          <w:b w:val="false"/>
          <w:i/>
          <w:color w:val="000000"/>
          <w:sz w:val="28"/>
        </w:rPr>
        <w:t>      Жезқазған қаласының әкімі                  Қ. Балмағамбетов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"Жезқазған қаласының білім,</w:t>
      </w:r>
      <w:r>
        <w:br/>
      </w:r>
      <w:r>
        <w:rPr>
          <w:rFonts w:ascii="Times New Roman"/>
          <w:b w:val="false"/>
          <w:i w:val="false"/>
          <w:color w:val="000000"/>
          <w:sz w:val="28"/>
        </w:rPr>
        <w:t>
</w:t>
      </w:r>
      <w:r>
        <w:rPr>
          <w:rFonts w:ascii="Times New Roman"/>
          <w:b w:val="false"/>
          <w:i/>
          <w:color w:val="000000"/>
          <w:sz w:val="28"/>
        </w:rPr>
        <w:t>      дене шынықтыру және спорт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М.Д. Өтеубаев</w:t>
      </w:r>
    </w:p>
    <w:p>
      <w:pPr>
        <w:spacing w:after="0"/>
        <w:ind w:left="0"/>
        <w:jc w:val="both"/>
      </w:pPr>
      <w:r>
        <w:rPr>
          <w:rFonts w:ascii="Times New Roman"/>
          <w:b w:val="false"/>
          <w:i/>
          <w:color w:val="000000"/>
          <w:sz w:val="28"/>
        </w:rPr>
        <w:t>      "Жезқазған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Б.М. Мырзаханов</w:t>
      </w:r>
    </w:p>
    <w:p>
      <w:pPr>
        <w:spacing w:after="0"/>
        <w:ind w:left="0"/>
        <w:jc w:val="both"/>
      </w:pPr>
      <w:r>
        <w:rPr>
          <w:rFonts w:ascii="Times New Roman"/>
          <w:b w:val="false"/>
          <w:i/>
          <w:color w:val="000000"/>
          <w:sz w:val="28"/>
        </w:rPr>
        <w:t>      "Жезқазған қаласының ішкі істер</w:t>
      </w:r>
      <w:r>
        <w:br/>
      </w:r>
      <w:r>
        <w:rPr>
          <w:rFonts w:ascii="Times New Roman"/>
          <w:b w:val="false"/>
          <w:i w:val="false"/>
          <w:color w:val="000000"/>
          <w:sz w:val="28"/>
        </w:rPr>
        <w:t>
</w:t>
      </w:r>
      <w:r>
        <w:rPr>
          <w:rFonts w:ascii="Times New Roman"/>
          <w:b w:val="false"/>
          <w:i/>
          <w:color w:val="000000"/>
          <w:sz w:val="28"/>
        </w:rPr>
        <w:t>      басқармасы" мемлекеттік мекемесінің</w:t>
      </w:r>
      <w:r>
        <w:br/>
      </w:r>
      <w:r>
        <w:rPr>
          <w:rFonts w:ascii="Times New Roman"/>
          <w:b w:val="false"/>
          <w:i w:val="false"/>
          <w:color w:val="000000"/>
          <w:sz w:val="28"/>
        </w:rPr>
        <w:t>
</w:t>
      </w:r>
      <w:r>
        <w:rPr>
          <w:rFonts w:ascii="Times New Roman"/>
          <w:b w:val="false"/>
          <w:i/>
          <w:color w:val="000000"/>
          <w:sz w:val="28"/>
        </w:rPr>
        <w:t>      бастығы                                    А.Б. Әбеуов</w:t>
      </w:r>
    </w:p>
    <w:p>
      <w:pPr>
        <w:spacing w:after="0"/>
        <w:ind w:left="0"/>
        <w:jc w:val="both"/>
      </w:pPr>
      <w:r>
        <w:rPr>
          <w:rFonts w:ascii="Times New Roman"/>
          <w:b w:val="false"/>
          <w:i/>
          <w:color w:val="000000"/>
          <w:sz w:val="28"/>
        </w:rPr>
        <w:t>      Қарағанды облыстық денсаулық</w:t>
      </w:r>
      <w:r>
        <w:br/>
      </w:r>
      <w:r>
        <w:rPr>
          <w:rFonts w:ascii="Times New Roman"/>
          <w:b w:val="false"/>
          <w:i w:val="false"/>
          <w:color w:val="000000"/>
          <w:sz w:val="28"/>
        </w:rPr>
        <w:t>
</w:t>
      </w:r>
      <w:r>
        <w:rPr>
          <w:rFonts w:ascii="Times New Roman"/>
          <w:b w:val="false"/>
          <w:i/>
          <w:color w:val="000000"/>
          <w:sz w:val="28"/>
        </w:rPr>
        <w:t>      сақтау басқармасының Жезқазғандағы</w:t>
      </w:r>
      <w:r>
        <w:br/>
      </w:r>
      <w:r>
        <w:rPr>
          <w:rFonts w:ascii="Times New Roman"/>
          <w:b w:val="false"/>
          <w:i w:val="false"/>
          <w:color w:val="000000"/>
          <w:sz w:val="28"/>
        </w:rPr>
        <w:t>
</w:t>
      </w:r>
      <w:r>
        <w:rPr>
          <w:rFonts w:ascii="Times New Roman"/>
          <w:b w:val="false"/>
          <w:i/>
          <w:color w:val="000000"/>
          <w:sz w:val="28"/>
        </w:rPr>
        <w:t>      аймақтық өкілдігінің бастығы               К.Қ. Қабыкенов</w:t>
      </w:r>
    </w:p>
    <w:p>
      <w:pPr>
        <w:spacing w:after="0"/>
        <w:ind w:left="0"/>
        <w:jc w:val="both"/>
      </w:pPr>
      <w:r>
        <w:rPr>
          <w:rFonts w:ascii="Times New Roman"/>
          <w:b w:val="false"/>
          <w:i/>
          <w:color w:val="000000"/>
          <w:sz w:val="28"/>
        </w:rPr>
        <w:t>      "Қарағанды облысы Жезқазған</w:t>
      </w:r>
      <w:r>
        <w:br/>
      </w:r>
      <w:r>
        <w:rPr>
          <w:rFonts w:ascii="Times New Roman"/>
          <w:b w:val="false"/>
          <w:i w:val="false"/>
          <w:color w:val="000000"/>
          <w:sz w:val="28"/>
        </w:rPr>
        <w:t>
</w:t>
      </w:r>
      <w:r>
        <w:rPr>
          <w:rFonts w:ascii="Times New Roman"/>
          <w:b w:val="false"/>
          <w:i/>
          <w:color w:val="000000"/>
          <w:sz w:val="28"/>
        </w:rPr>
        <w:t>      қаласының қорғаныс істері жөніндегі</w:t>
      </w:r>
      <w:r>
        <w:br/>
      </w:r>
      <w:r>
        <w:rPr>
          <w:rFonts w:ascii="Times New Roman"/>
          <w:b w:val="false"/>
          <w:i w:val="false"/>
          <w:color w:val="000000"/>
          <w:sz w:val="28"/>
        </w:rPr>
        <w:t>
</w:t>
      </w:r>
      <w:r>
        <w:rPr>
          <w:rFonts w:ascii="Times New Roman"/>
          <w:b w:val="false"/>
          <w:i/>
          <w:color w:val="000000"/>
          <w:sz w:val="28"/>
        </w:rPr>
        <w:t>      басқармасы" мемлекеттік мекемесінің</w:t>
      </w:r>
      <w:r>
        <w:br/>
      </w:r>
      <w:r>
        <w:rPr>
          <w:rFonts w:ascii="Times New Roman"/>
          <w:b w:val="false"/>
          <w:i w:val="false"/>
          <w:color w:val="000000"/>
          <w:sz w:val="28"/>
        </w:rPr>
        <w:t>
</w:t>
      </w:r>
      <w:r>
        <w:rPr>
          <w:rFonts w:ascii="Times New Roman"/>
          <w:b w:val="false"/>
          <w:i/>
          <w:color w:val="000000"/>
          <w:sz w:val="28"/>
        </w:rPr>
        <w:t>      бастығы                                    М.О. Ақатов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қаласы әкімінің</w:t>
      </w:r>
      <w:r>
        <w:br/>
      </w:r>
      <w:r>
        <w:rPr>
          <w:rFonts w:ascii="Times New Roman"/>
          <w:b w:val="false"/>
          <w:i w:val="false"/>
          <w:color w:val="000000"/>
          <w:sz w:val="28"/>
        </w:rPr>
        <w:t>
</w:t>
      </w:r>
      <w:r>
        <w:rPr>
          <w:rFonts w:ascii="Times New Roman"/>
          <w:b w:val="false"/>
          <w:i w:val="false"/>
          <w:color w:val="000000"/>
          <w:sz w:val="28"/>
        </w:rPr>
        <w:t>2009 жылғы 24 желтоқсандағы</w:t>
      </w:r>
      <w:r>
        <w:br/>
      </w:r>
      <w:r>
        <w:rPr>
          <w:rFonts w:ascii="Times New Roman"/>
          <w:b w:val="false"/>
          <w:i w:val="false"/>
          <w:color w:val="000000"/>
          <w:sz w:val="28"/>
        </w:rPr>
        <w:t>
</w:t>
      </w:r>
      <w:r>
        <w:rPr>
          <w:rFonts w:ascii="Times New Roman"/>
          <w:b w:val="false"/>
          <w:i w:val="false"/>
          <w:color w:val="000000"/>
          <w:sz w:val="28"/>
        </w:rPr>
        <w:t>N 1 шешіміне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Қалалық тіркеу жөніндегі комиссияның құрамы</w:t>
      </w:r>
    </w:p>
    <w:p>
      <w:pPr>
        <w:spacing w:after="0"/>
        <w:ind w:left="0"/>
        <w:jc w:val="both"/>
      </w:pPr>
      <w:r>
        <w:rPr>
          <w:rFonts w:ascii="Times New Roman"/>
          <w:b w:val="false"/>
          <w:i w:val="false"/>
          <w:color w:val="000000"/>
          <w:sz w:val="28"/>
        </w:rPr>
        <w:t>      Ақатов Манас                     - "Қарағанды облысы Жезқазған</w:t>
      </w:r>
      <w:r>
        <w:br/>
      </w:r>
      <w:r>
        <w:rPr>
          <w:rFonts w:ascii="Times New Roman"/>
          <w:b w:val="false"/>
          <w:i w:val="false"/>
          <w:color w:val="000000"/>
          <w:sz w:val="28"/>
        </w:rPr>
        <w:t>
</w:t>
      </w:r>
      <w:r>
        <w:rPr>
          <w:rFonts w:ascii="Times New Roman"/>
          <w:b w:val="false"/>
          <w:i w:val="false"/>
          <w:color w:val="000000"/>
          <w:sz w:val="28"/>
        </w:rPr>
        <w:t>      Олжабайұлы                         қаласының қорғаныс істері</w:t>
      </w:r>
      <w:r>
        <w:br/>
      </w:r>
      <w:r>
        <w:rPr>
          <w:rFonts w:ascii="Times New Roman"/>
          <w:b w:val="false"/>
          <w:i w:val="false"/>
          <w:color w:val="000000"/>
          <w:sz w:val="28"/>
        </w:rPr>
        <w:t>
</w:t>
      </w:r>
      <w:r>
        <w:rPr>
          <w:rFonts w:ascii="Times New Roman"/>
          <w:b w:val="false"/>
          <w:i w:val="false"/>
          <w:color w:val="000000"/>
          <w:sz w:val="28"/>
        </w:rPr>
        <w:t>                                         жөніндегі басқармасы"</w:t>
      </w:r>
      <w:r>
        <w:br/>
      </w:r>
      <w:r>
        <w:rPr>
          <w:rFonts w:ascii="Times New Roman"/>
          <w:b w:val="false"/>
          <w:i w:val="false"/>
          <w:color w:val="000000"/>
          <w:sz w:val="28"/>
        </w:rPr>
        <w:t>
</w:t>
      </w:r>
      <w:r>
        <w:rPr>
          <w:rFonts w:ascii="Times New Roman"/>
          <w:b w:val="false"/>
          <w:i w:val="false"/>
          <w:color w:val="000000"/>
          <w:sz w:val="28"/>
        </w:rPr>
        <w:t>                                         мемлекеттік мекемесінің</w:t>
      </w:r>
      <w:r>
        <w:br/>
      </w:r>
      <w:r>
        <w:rPr>
          <w:rFonts w:ascii="Times New Roman"/>
          <w:b w:val="false"/>
          <w:i w:val="false"/>
          <w:color w:val="000000"/>
          <w:sz w:val="28"/>
        </w:rPr>
        <w:t>
</w:t>
      </w:r>
      <w:r>
        <w:rPr>
          <w:rFonts w:ascii="Times New Roman"/>
          <w:b w:val="false"/>
          <w:i w:val="false"/>
          <w:color w:val="000000"/>
          <w:sz w:val="28"/>
        </w:rPr>
        <w:t>                                         бастығы, комиссия төрағасы</w:t>
      </w:r>
    </w:p>
    <w:p>
      <w:pPr>
        <w:spacing w:after="0"/>
        <w:ind w:left="0"/>
        <w:jc w:val="both"/>
      </w:pPr>
      <w:r>
        <w:rPr>
          <w:rFonts w:ascii="Times New Roman"/>
          <w:b w:val="false"/>
          <w:i w:val="false"/>
          <w:color w:val="000000"/>
          <w:sz w:val="28"/>
        </w:rPr>
        <w:t>      Ғабдулуахитов Серікжан           - Жезқазған қаласы әкімінің</w:t>
      </w:r>
      <w:r>
        <w:br/>
      </w:r>
      <w:r>
        <w:rPr>
          <w:rFonts w:ascii="Times New Roman"/>
          <w:b w:val="false"/>
          <w:i w:val="false"/>
          <w:color w:val="000000"/>
          <w:sz w:val="28"/>
        </w:rPr>
        <w:t>
</w:t>
      </w:r>
      <w:r>
        <w:rPr>
          <w:rFonts w:ascii="Times New Roman"/>
          <w:b w:val="false"/>
          <w:i w:val="false"/>
          <w:color w:val="000000"/>
          <w:sz w:val="28"/>
        </w:rPr>
        <w:t>                                         орынбасары, комиссия</w:t>
      </w:r>
      <w:r>
        <w:br/>
      </w:r>
      <w:r>
        <w:rPr>
          <w:rFonts w:ascii="Times New Roman"/>
          <w:b w:val="false"/>
          <w:i w:val="false"/>
          <w:color w:val="000000"/>
          <w:sz w:val="28"/>
        </w:rPr>
        <w:t>
</w:t>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Әбенов Абдынасыр                 - "Жезқазған қаласының ішкі</w:t>
      </w:r>
      <w:r>
        <w:br/>
      </w:r>
      <w:r>
        <w:rPr>
          <w:rFonts w:ascii="Times New Roman"/>
          <w:b w:val="false"/>
          <w:i w:val="false"/>
          <w:color w:val="000000"/>
          <w:sz w:val="28"/>
        </w:rPr>
        <w:t>
</w:t>
      </w:r>
      <w:r>
        <w:rPr>
          <w:rFonts w:ascii="Times New Roman"/>
          <w:b w:val="false"/>
          <w:i w:val="false"/>
          <w:color w:val="000000"/>
          <w:sz w:val="28"/>
        </w:rPr>
        <w:t>      Молдабайұлы                        істер басқармасы"</w:t>
      </w:r>
      <w:r>
        <w:br/>
      </w:r>
      <w:r>
        <w:rPr>
          <w:rFonts w:ascii="Times New Roman"/>
          <w:b w:val="false"/>
          <w:i w:val="false"/>
          <w:color w:val="000000"/>
          <w:sz w:val="28"/>
        </w:rPr>
        <w:t>
</w:t>
      </w:r>
      <w:r>
        <w:rPr>
          <w:rFonts w:ascii="Times New Roman"/>
          <w:b w:val="false"/>
          <w:i w:val="false"/>
          <w:color w:val="000000"/>
          <w:sz w:val="28"/>
        </w:rPr>
        <w:t>                                         мемлекеттік мекемесі</w:t>
      </w:r>
      <w:r>
        <w:br/>
      </w:r>
      <w:r>
        <w:rPr>
          <w:rFonts w:ascii="Times New Roman"/>
          <w:b w:val="false"/>
          <w:i w:val="false"/>
          <w:color w:val="000000"/>
          <w:sz w:val="28"/>
        </w:rPr>
        <w:t>
</w:t>
      </w:r>
      <w:r>
        <w:rPr>
          <w:rFonts w:ascii="Times New Roman"/>
          <w:b w:val="false"/>
          <w:i w:val="false"/>
          <w:color w:val="000000"/>
          <w:sz w:val="28"/>
        </w:rPr>
        <w:t>                                         бастығының орынбасары</w:t>
      </w:r>
    </w:p>
    <w:p>
      <w:pPr>
        <w:spacing w:after="0"/>
        <w:ind w:left="0"/>
        <w:jc w:val="both"/>
      </w:pPr>
      <w:r>
        <w:rPr>
          <w:rFonts w:ascii="Times New Roman"/>
          <w:b w:val="false"/>
          <w:i w:val="false"/>
          <w:color w:val="000000"/>
          <w:sz w:val="28"/>
        </w:rPr>
        <w:t>      Мұқанов Амангелді                - жүйке-тамыр дәрігері,</w:t>
      </w:r>
      <w:r>
        <w:br/>
      </w:r>
      <w:r>
        <w:rPr>
          <w:rFonts w:ascii="Times New Roman"/>
          <w:b w:val="false"/>
          <w:i w:val="false"/>
          <w:color w:val="000000"/>
          <w:sz w:val="28"/>
        </w:rPr>
        <w:t>
</w:t>
      </w:r>
      <w:r>
        <w:rPr>
          <w:rFonts w:ascii="Times New Roman"/>
          <w:b w:val="false"/>
          <w:i w:val="false"/>
          <w:color w:val="000000"/>
          <w:sz w:val="28"/>
        </w:rPr>
        <w:t>      Мұқанұлы                           медициналық комиссия</w:t>
      </w:r>
      <w:r>
        <w:br/>
      </w:r>
      <w:r>
        <w:rPr>
          <w:rFonts w:ascii="Times New Roman"/>
          <w:b w:val="false"/>
          <w:i w:val="false"/>
          <w:color w:val="000000"/>
          <w:sz w:val="28"/>
        </w:rPr>
        <w:t>
</w:t>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Титова Ирина                     - медицина бибісі, тіркеу</w:t>
      </w:r>
      <w:r>
        <w:br/>
      </w:r>
      <w:r>
        <w:rPr>
          <w:rFonts w:ascii="Times New Roman"/>
          <w:b w:val="false"/>
          <w:i w:val="false"/>
          <w:color w:val="000000"/>
          <w:sz w:val="28"/>
        </w:rPr>
        <w:t>
</w:t>
      </w:r>
      <w:r>
        <w:rPr>
          <w:rFonts w:ascii="Times New Roman"/>
          <w:b w:val="false"/>
          <w:i w:val="false"/>
          <w:color w:val="000000"/>
          <w:sz w:val="28"/>
        </w:rPr>
        <w:t>      Анатольевна                        жөніндегі комиссияның</w:t>
      </w:r>
      <w:r>
        <w:br/>
      </w:r>
      <w:r>
        <w:rPr>
          <w:rFonts w:ascii="Times New Roman"/>
          <w:b w:val="false"/>
          <w:i w:val="false"/>
          <w:color w:val="000000"/>
          <w:sz w:val="28"/>
        </w:rPr>
        <w:t>
</w:t>
      </w:r>
      <w:r>
        <w:rPr>
          <w:rFonts w:ascii="Times New Roman"/>
          <w:b w:val="false"/>
          <w:i w:val="false"/>
          <w:color w:val="000000"/>
          <w:sz w:val="28"/>
        </w:rPr>
        <w:t>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қаласы әкімінің</w:t>
      </w:r>
      <w:r>
        <w:br/>
      </w:r>
      <w:r>
        <w:rPr>
          <w:rFonts w:ascii="Times New Roman"/>
          <w:b w:val="false"/>
          <w:i w:val="false"/>
          <w:color w:val="000000"/>
          <w:sz w:val="28"/>
        </w:rPr>
        <w:t>
</w:t>
      </w:r>
      <w:r>
        <w:rPr>
          <w:rFonts w:ascii="Times New Roman"/>
          <w:b w:val="false"/>
          <w:i w:val="false"/>
          <w:color w:val="000000"/>
          <w:sz w:val="28"/>
        </w:rPr>
        <w:t>2009 жылғы 24 желтоқсандағы</w:t>
      </w:r>
      <w:r>
        <w:br/>
      </w:r>
      <w:r>
        <w:rPr>
          <w:rFonts w:ascii="Times New Roman"/>
          <w:b w:val="false"/>
          <w:i w:val="false"/>
          <w:color w:val="000000"/>
          <w:sz w:val="28"/>
        </w:rPr>
        <w:t>
</w:t>
      </w:r>
      <w:r>
        <w:rPr>
          <w:rFonts w:ascii="Times New Roman"/>
          <w:b w:val="false"/>
          <w:i w:val="false"/>
          <w:color w:val="000000"/>
          <w:sz w:val="28"/>
        </w:rPr>
        <w:t>N 1 шешіміне 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Қалалық тіркеу жөніндегі комиссияның резервтік құрамы</w:t>
      </w:r>
    </w:p>
    <w:p>
      <w:pPr>
        <w:spacing w:after="0"/>
        <w:ind w:left="0"/>
        <w:jc w:val="both"/>
      </w:pPr>
      <w:r>
        <w:rPr>
          <w:rFonts w:ascii="Times New Roman"/>
          <w:b w:val="false"/>
          <w:i w:val="false"/>
          <w:color w:val="000000"/>
          <w:sz w:val="28"/>
        </w:rPr>
        <w:t>      Шамбұлов Әділхан                 - "Қарағанды облысы Жезқазған</w:t>
      </w:r>
      <w:r>
        <w:br/>
      </w:r>
      <w:r>
        <w:rPr>
          <w:rFonts w:ascii="Times New Roman"/>
          <w:b w:val="false"/>
          <w:i w:val="false"/>
          <w:color w:val="000000"/>
          <w:sz w:val="28"/>
        </w:rPr>
        <w:t>
</w:t>
      </w:r>
      <w:r>
        <w:rPr>
          <w:rFonts w:ascii="Times New Roman"/>
          <w:b w:val="false"/>
          <w:i w:val="false"/>
          <w:color w:val="000000"/>
          <w:sz w:val="28"/>
        </w:rPr>
        <w:t>      Құрманұлы                          қаласының қорғаныс істері</w:t>
      </w:r>
      <w:r>
        <w:br/>
      </w:r>
      <w:r>
        <w:rPr>
          <w:rFonts w:ascii="Times New Roman"/>
          <w:b w:val="false"/>
          <w:i w:val="false"/>
          <w:color w:val="000000"/>
          <w:sz w:val="28"/>
        </w:rPr>
        <w:t>
</w:t>
      </w:r>
      <w:r>
        <w:rPr>
          <w:rFonts w:ascii="Times New Roman"/>
          <w:b w:val="false"/>
          <w:i w:val="false"/>
          <w:color w:val="000000"/>
          <w:sz w:val="28"/>
        </w:rPr>
        <w:t>                                         жөніндегі басқармасы"</w:t>
      </w:r>
      <w:r>
        <w:br/>
      </w:r>
      <w:r>
        <w:rPr>
          <w:rFonts w:ascii="Times New Roman"/>
          <w:b w:val="false"/>
          <w:i w:val="false"/>
          <w:color w:val="000000"/>
          <w:sz w:val="28"/>
        </w:rPr>
        <w:t>
</w:t>
      </w:r>
      <w:r>
        <w:rPr>
          <w:rFonts w:ascii="Times New Roman"/>
          <w:b w:val="false"/>
          <w:i w:val="false"/>
          <w:color w:val="000000"/>
          <w:sz w:val="28"/>
        </w:rPr>
        <w:t>                                         мемлекеттік мекемесі</w:t>
      </w:r>
      <w:r>
        <w:br/>
      </w:r>
      <w:r>
        <w:rPr>
          <w:rFonts w:ascii="Times New Roman"/>
          <w:b w:val="false"/>
          <w:i w:val="false"/>
          <w:color w:val="000000"/>
          <w:sz w:val="28"/>
        </w:rPr>
        <w:t>
</w:t>
      </w:r>
      <w:r>
        <w:rPr>
          <w:rFonts w:ascii="Times New Roman"/>
          <w:b w:val="false"/>
          <w:i w:val="false"/>
          <w:color w:val="000000"/>
          <w:sz w:val="28"/>
        </w:rPr>
        <w:t>                                         бастығының орынбасары,</w:t>
      </w:r>
      <w:r>
        <w:br/>
      </w:r>
      <w:r>
        <w:rPr>
          <w:rFonts w:ascii="Times New Roman"/>
          <w:b w:val="false"/>
          <w:i w:val="false"/>
          <w:color w:val="000000"/>
          <w:sz w:val="28"/>
        </w:rPr>
        <w:t>
</w:t>
      </w: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Аханов Бейбұт                    - Жезқазған қаласы әкімінің</w:t>
      </w:r>
      <w:r>
        <w:br/>
      </w:r>
      <w:r>
        <w:rPr>
          <w:rFonts w:ascii="Times New Roman"/>
          <w:b w:val="false"/>
          <w:i w:val="false"/>
          <w:color w:val="000000"/>
          <w:sz w:val="28"/>
        </w:rPr>
        <w:t>
</w:t>
      </w:r>
      <w:r>
        <w:rPr>
          <w:rFonts w:ascii="Times New Roman"/>
          <w:b w:val="false"/>
          <w:i w:val="false"/>
          <w:color w:val="000000"/>
          <w:sz w:val="28"/>
        </w:rPr>
        <w:t>      Мұзарафұлы                         орынбасары, комиссия</w:t>
      </w:r>
      <w:r>
        <w:br/>
      </w:r>
      <w:r>
        <w:rPr>
          <w:rFonts w:ascii="Times New Roman"/>
          <w:b w:val="false"/>
          <w:i w:val="false"/>
          <w:color w:val="000000"/>
          <w:sz w:val="28"/>
        </w:rPr>
        <w:t>
</w:t>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Мұхамедканов Марат               - "Жезқазған қаласының ішкі</w:t>
      </w:r>
      <w:r>
        <w:br/>
      </w:r>
      <w:r>
        <w:rPr>
          <w:rFonts w:ascii="Times New Roman"/>
          <w:b w:val="false"/>
          <w:i w:val="false"/>
          <w:color w:val="000000"/>
          <w:sz w:val="28"/>
        </w:rPr>
        <w:t>
</w:t>
      </w:r>
      <w:r>
        <w:rPr>
          <w:rFonts w:ascii="Times New Roman"/>
          <w:b w:val="false"/>
          <w:i w:val="false"/>
          <w:color w:val="000000"/>
          <w:sz w:val="28"/>
        </w:rPr>
        <w:t>      Мұхтарұлы                          істер басқармасы"</w:t>
      </w:r>
      <w:r>
        <w:br/>
      </w:r>
      <w:r>
        <w:rPr>
          <w:rFonts w:ascii="Times New Roman"/>
          <w:b w:val="false"/>
          <w:i w:val="false"/>
          <w:color w:val="000000"/>
          <w:sz w:val="28"/>
        </w:rPr>
        <w:t>
</w:t>
      </w:r>
      <w:r>
        <w:rPr>
          <w:rFonts w:ascii="Times New Roman"/>
          <w:b w:val="false"/>
          <w:i w:val="false"/>
          <w:color w:val="000000"/>
          <w:sz w:val="28"/>
        </w:rPr>
        <w:t>                                         мемлекеттік мекемесі</w:t>
      </w:r>
      <w:r>
        <w:br/>
      </w:r>
      <w:r>
        <w:rPr>
          <w:rFonts w:ascii="Times New Roman"/>
          <w:b w:val="false"/>
          <w:i w:val="false"/>
          <w:color w:val="000000"/>
          <w:sz w:val="28"/>
        </w:rPr>
        <w:t>
</w:t>
      </w:r>
      <w:r>
        <w:rPr>
          <w:rFonts w:ascii="Times New Roman"/>
          <w:b w:val="false"/>
          <w:i w:val="false"/>
          <w:color w:val="000000"/>
          <w:sz w:val="28"/>
        </w:rPr>
        <w:t>                                         бастығының орынбасары</w:t>
      </w:r>
    </w:p>
    <w:p>
      <w:pPr>
        <w:spacing w:after="0"/>
        <w:ind w:left="0"/>
        <w:jc w:val="both"/>
      </w:pPr>
      <w:r>
        <w:rPr>
          <w:rFonts w:ascii="Times New Roman"/>
          <w:b w:val="false"/>
          <w:i w:val="false"/>
          <w:color w:val="000000"/>
          <w:sz w:val="28"/>
        </w:rPr>
        <w:t>      Михальченко Марина               - дәрігер-терапевт,</w:t>
      </w:r>
      <w:r>
        <w:br/>
      </w:r>
      <w:r>
        <w:rPr>
          <w:rFonts w:ascii="Times New Roman"/>
          <w:b w:val="false"/>
          <w:i w:val="false"/>
          <w:color w:val="000000"/>
          <w:sz w:val="28"/>
        </w:rPr>
        <w:t>
</w:t>
      </w:r>
      <w:r>
        <w:rPr>
          <w:rFonts w:ascii="Times New Roman"/>
          <w:b w:val="false"/>
          <w:i w:val="false"/>
          <w:color w:val="000000"/>
          <w:sz w:val="28"/>
        </w:rPr>
        <w:t>      Михайловна                         медициналық комиссия</w:t>
      </w:r>
      <w:r>
        <w:br/>
      </w:r>
      <w:r>
        <w:rPr>
          <w:rFonts w:ascii="Times New Roman"/>
          <w:b w:val="false"/>
          <w:i w:val="false"/>
          <w:color w:val="000000"/>
          <w:sz w:val="28"/>
        </w:rPr>
        <w:t>
</w:t>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Естаева Наталья                  - медицина бибісі, тіркеу</w:t>
      </w:r>
      <w:r>
        <w:br/>
      </w:r>
      <w:r>
        <w:rPr>
          <w:rFonts w:ascii="Times New Roman"/>
          <w:b w:val="false"/>
          <w:i w:val="false"/>
          <w:color w:val="000000"/>
          <w:sz w:val="28"/>
        </w:rPr>
        <w:t>
</w:t>
      </w:r>
      <w:r>
        <w:rPr>
          <w:rFonts w:ascii="Times New Roman"/>
          <w:b w:val="false"/>
          <w:i w:val="false"/>
          <w:color w:val="000000"/>
          <w:sz w:val="28"/>
        </w:rPr>
        <w:t>      Анатольевна                        жөніндегі комиссияның</w:t>
      </w:r>
      <w:r>
        <w:br/>
      </w:r>
      <w:r>
        <w:rPr>
          <w:rFonts w:ascii="Times New Roman"/>
          <w:b w:val="false"/>
          <w:i w:val="false"/>
          <w:color w:val="000000"/>
          <w:sz w:val="28"/>
        </w:rPr>
        <w:t>
</w:t>
      </w:r>
      <w:r>
        <w:rPr>
          <w:rFonts w:ascii="Times New Roman"/>
          <w:b w:val="false"/>
          <w:i w:val="false"/>
          <w:color w:val="000000"/>
          <w:sz w:val="28"/>
        </w:rPr>
        <w:t>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қаласы әкімінің</w:t>
      </w:r>
      <w:r>
        <w:br/>
      </w:r>
      <w:r>
        <w:rPr>
          <w:rFonts w:ascii="Times New Roman"/>
          <w:b w:val="false"/>
          <w:i w:val="false"/>
          <w:color w:val="000000"/>
          <w:sz w:val="28"/>
        </w:rPr>
        <w:t>
</w:t>
      </w:r>
      <w:r>
        <w:rPr>
          <w:rFonts w:ascii="Times New Roman"/>
          <w:b w:val="false"/>
          <w:i w:val="false"/>
          <w:color w:val="000000"/>
          <w:sz w:val="28"/>
        </w:rPr>
        <w:t>2009 жылғы 24 желтоқсандағы</w:t>
      </w:r>
      <w:r>
        <w:br/>
      </w:r>
      <w:r>
        <w:rPr>
          <w:rFonts w:ascii="Times New Roman"/>
          <w:b w:val="false"/>
          <w:i w:val="false"/>
          <w:color w:val="000000"/>
          <w:sz w:val="28"/>
        </w:rPr>
        <w:t>
</w:t>
      </w:r>
      <w:r>
        <w:rPr>
          <w:rFonts w:ascii="Times New Roman"/>
          <w:b w:val="false"/>
          <w:i w:val="false"/>
          <w:color w:val="000000"/>
          <w:sz w:val="28"/>
        </w:rPr>
        <w:t>N 1 шешіміне 3-қосымша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Медициналық комиссия құрамы</w:t>
      </w:r>
    </w:p>
    <w:p>
      <w:pPr>
        <w:spacing w:after="0"/>
        <w:ind w:left="0"/>
        <w:jc w:val="both"/>
      </w:pPr>
      <w:r>
        <w:rPr>
          <w:rFonts w:ascii="Times New Roman"/>
          <w:b w:val="false"/>
          <w:i w:val="false"/>
          <w:color w:val="000000"/>
          <w:sz w:val="28"/>
        </w:rPr>
        <w:t>      1. Жүйке – тамыр дәрігері,      - Мұқанов Амангелді Мұқанұлы</w:t>
      </w:r>
      <w:r>
        <w:br/>
      </w:r>
      <w:r>
        <w:rPr>
          <w:rFonts w:ascii="Times New Roman"/>
          <w:b w:val="false"/>
          <w:i w:val="false"/>
          <w:color w:val="000000"/>
          <w:sz w:val="28"/>
        </w:rPr>
        <w:t>
</w:t>
      </w: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2. Оташы (хирург)               - Құлымжанов Нұртілек Марланұлы</w:t>
      </w:r>
    </w:p>
    <w:p>
      <w:pPr>
        <w:spacing w:after="0"/>
        <w:ind w:left="0"/>
        <w:jc w:val="both"/>
      </w:pPr>
      <w:r>
        <w:rPr>
          <w:rFonts w:ascii="Times New Roman"/>
          <w:b w:val="false"/>
          <w:i w:val="false"/>
          <w:color w:val="000000"/>
          <w:sz w:val="28"/>
        </w:rPr>
        <w:t>      3. Тіс дәрігері                 - Ладурко Раиса Денисовна</w:t>
      </w:r>
    </w:p>
    <w:p>
      <w:pPr>
        <w:spacing w:after="0"/>
        <w:ind w:left="0"/>
        <w:jc w:val="both"/>
      </w:pPr>
      <w:r>
        <w:rPr>
          <w:rFonts w:ascii="Times New Roman"/>
          <w:b w:val="false"/>
          <w:i w:val="false"/>
          <w:color w:val="000000"/>
          <w:sz w:val="28"/>
        </w:rPr>
        <w:t>      4. Дәрігер-офтальмолог          - Ерназарова Ақлима Танатқызы</w:t>
      </w:r>
    </w:p>
    <w:p>
      <w:pPr>
        <w:spacing w:after="0"/>
        <w:ind w:left="0"/>
        <w:jc w:val="both"/>
      </w:pPr>
      <w:r>
        <w:rPr>
          <w:rFonts w:ascii="Times New Roman"/>
          <w:b w:val="false"/>
          <w:i w:val="false"/>
          <w:color w:val="000000"/>
          <w:sz w:val="28"/>
        </w:rPr>
        <w:t>      5. Дәрігер-терапевт             - Михальченко Марина Михайловна</w:t>
      </w:r>
    </w:p>
    <w:p>
      <w:pPr>
        <w:spacing w:after="0"/>
        <w:ind w:left="0"/>
        <w:jc w:val="both"/>
      </w:pPr>
      <w:r>
        <w:rPr>
          <w:rFonts w:ascii="Times New Roman"/>
          <w:b w:val="false"/>
          <w:i w:val="false"/>
          <w:color w:val="000000"/>
          <w:sz w:val="28"/>
        </w:rPr>
        <w:t>      6. Тері аурулары дәрігері       - Оспанова Гүлдара Оспанқызы</w:t>
      </w:r>
    </w:p>
    <w:p>
      <w:pPr>
        <w:spacing w:after="0"/>
        <w:ind w:left="0"/>
        <w:jc w:val="both"/>
      </w:pPr>
      <w:r>
        <w:rPr>
          <w:rFonts w:ascii="Times New Roman"/>
          <w:b w:val="false"/>
          <w:i w:val="false"/>
          <w:color w:val="000000"/>
          <w:sz w:val="28"/>
        </w:rPr>
        <w:t>      7. Дәрігер-отоларинголог        - Нұржанова Гүлмира Серікқызы</w:t>
      </w:r>
    </w:p>
    <w:p>
      <w:pPr>
        <w:spacing w:after="0"/>
        <w:ind w:left="0"/>
        <w:jc w:val="both"/>
      </w:pPr>
      <w:r>
        <w:rPr>
          <w:rFonts w:ascii="Times New Roman"/>
          <w:b w:val="false"/>
          <w:i w:val="false"/>
          <w:color w:val="000000"/>
          <w:sz w:val="28"/>
        </w:rPr>
        <w:t>      8. Дәрігер-психиатр             - Күпенова Майра Күпенқызы</w:t>
      </w:r>
    </w:p>
    <w:p>
      <w:pPr>
        <w:spacing w:after="0"/>
        <w:ind w:left="0"/>
        <w:jc w:val="both"/>
      </w:pPr>
      <w:r>
        <w:rPr>
          <w:rFonts w:ascii="Times New Roman"/>
          <w:b w:val="false"/>
          <w:i w:val="false"/>
          <w:color w:val="000000"/>
          <w:sz w:val="28"/>
        </w:rPr>
        <w:t>      9. Дәрігер-фтизиатр             - Мелымко Елена Ивановна</w:t>
      </w:r>
    </w:p>
    <w:p>
      <w:pPr>
        <w:spacing w:after="0"/>
        <w:ind w:left="0"/>
        <w:jc w:val="both"/>
      </w:pPr>
      <w:r>
        <w:rPr>
          <w:rFonts w:ascii="Times New Roman"/>
          <w:b w:val="false"/>
          <w:i w:val="false"/>
          <w:color w:val="000000"/>
          <w:sz w:val="28"/>
        </w:rPr>
        <w:t>      10. Комиссия хатшысы            - Титова Ирина Анатольевна</w:t>
      </w:r>
    </w:p>
    <w:p>
      <w:pPr>
        <w:spacing w:after="0"/>
        <w:ind w:left="0"/>
        <w:jc w:val="both"/>
      </w:pPr>
      <w:r>
        <w:rPr>
          <w:rFonts w:ascii="Times New Roman"/>
          <w:b w:val="false"/>
          <w:i w:val="false"/>
          <w:color w:val="000000"/>
          <w:sz w:val="28"/>
        </w:rPr>
        <w:t>      11. Орта медициналық персонал   - 4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