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400f" w14:textId="01b4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бірлік объектілерге салық салудың белгіленген жиынтық салықтың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22 желтоқсандағы N 19/226 шешімі. Қарағанды облысы Жезқазған қаласы Әділет басқармасында 2010 жылғы 28 қаңтарда N 8-2-108 тіркелді. Күші жойылды - Қарағанды облысы Жезқазған қалалық мәслихатының 2010 жылғы 5 сәуірдегі N 22/269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Жезқазған қалалық мәслихатының 2010.04.05 N 22/269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Жезқазған қаласы аумағында бірлік объектілерге салық салудың белгіленген жиынтық салықтың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"2009 жылға арналған Жезқазған қаласы аумағында бірлік объектілерге салық салудың белгіленген жиынтық салықтың мөлшерін белгілеу туралы" қалалық мәслихаттың 2009 жылғы 31 шілдедегі N 16/187 (2009 жылдың 26 тамызында Жезқазған қаласы әділет басқармасында 8-2-95 нөмірімен тіркелген және 2009 жылдың 4 қыркүйегінде "Сарыарқа" газетінің 92 (7585) нөмірінде ресми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19/226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Айына бірлік объектілерге тіркелген салықтың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966"/>
        <w:gridCol w:w="3880"/>
        <w:gridCol w:w="2849"/>
        <w:gridCol w:w="2541"/>
      </w:tblGrid>
      <w:tr>
        <w:trPr>
          <w:trHeight w:val="1035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1 объектіге тіркелген салықтың базалық ставкаларының мөлшері (айлық есептік көрсеткіш)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сомасы бір айға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сомасы бір айға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