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fa49" w14:textId="c22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15 қаңтардағы N 2/3 қаулысы. Қарағанды облысы Теміртау қаласы әділет басқармасында 2009 жылғы 28 қаңтарда N 8-3-70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Қазақстан Республикасының 2001 жылғы 23 қаңтарындағы "Халықты жұмыспен қамту туралы" Заңының </w:t>
      </w:r>
      <w:r>
        <w:rPr>
          <w:rFonts w:ascii="Times New Roman"/>
          <w:b w:val="false"/>
          <w:i w:val="false"/>
          <w:color w:val="000000"/>
          <w:sz w:val="28"/>
        </w:rPr>
        <w:t>7-бабын</w:t>
      </w:r>
      <w:r>
        <w:rPr>
          <w:rFonts w:ascii="Times New Roman"/>
          <w:b w:val="false"/>
          <w:i w:val="false"/>
          <w:color w:val="000000"/>
          <w:sz w:val="28"/>
        </w:rPr>
        <w:t xml:space="preserve">,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15 қаңтардағы N 3 "Теміртау" және 2009 жылғы 14 қаңтардағы N 2 "Зеркало" газеттерінде жарияланған) </w:t>
      </w:r>
      <w:r>
        <w:rPr>
          <w:rFonts w:ascii="Times New Roman"/>
          <w:b w:val="false"/>
          <w:i w:val="false"/>
          <w:color w:val="000000"/>
          <w:sz w:val="28"/>
        </w:rPr>
        <w:t>N 14/4</w:t>
      </w:r>
      <w:r>
        <w:rPr>
          <w:rFonts w:ascii="Times New Roman"/>
          <w:b w:val="false"/>
          <w:i w:val="false"/>
          <w:color w:val="000000"/>
          <w:sz w:val="28"/>
        </w:rPr>
        <w:t xml:space="preserve"> шешімін басшылыққа ала отырып, арнайы топтарға жататын жұмыссыз азаматтарға әлеуметтік қолдау көрсету мақсатында,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заңнамада белгіленген тәртіпте жұмыспен қамту бөлімінде тіркеуге алынған арнайы топтарға жататын жұмыссыз азаматтарды уақытша жұмысқа тұрғызу үшін әлеуметтік жұмыс орындарын ашу бойынша жұмыс ұйымдастырсын.</w:t>
      </w:r>
      <w:r>
        <w:br/>
      </w:r>
      <w:r>
        <w:rPr>
          <w:rFonts w:ascii="Times New Roman"/>
          <w:b w:val="false"/>
          <w:i w:val="false"/>
          <w:color w:val="000000"/>
          <w:sz w:val="28"/>
        </w:rPr>
        <w:t>
</w:t>
      </w:r>
      <w:r>
        <w:rPr>
          <w:rFonts w:ascii="Times New Roman"/>
          <w:b w:val="false"/>
          <w:i w:val="false"/>
          <w:color w:val="000000"/>
          <w:sz w:val="28"/>
        </w:rPr>
        <w:t>
      2. Жұмыс берушілерге арнайы топтарға жататын жұмыссыз азаматтарына еңбекақы төлеу "Қарағанды облысының жұмыспен қамтуды және әлеуметтік бағдарламаларды үйлестіру Департаменті" мемлекеттік мекемесінің 2006 жылғы 1 маусымдағы N 680 бұйрығымен бекітілген "Әлеуметтік жұмыс орнын ұйымдастыру және қаржыландыру туралы "Әдістемелік ұсыныстарына"" сәйкес ең төменгі айлықтың 50 пайызынан кем емес мөлшерінде төлеу ұсынылсын.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мақсатты топтарға жататын жұмыссыз азаматтарға еңбекақы төлеу үшін 25 әлеуметтік жұмыс орындарын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Теміртау қаласы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 күннен бастап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