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9b06" w14:textId="a7c9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2008 жылғы 25 желтоқсандағы 14 сессиясының "2009 жылға арналған қалалық бюджет туралы" N 14/4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2009 жылғы 23 сәуірдегі N 18/6 шешімі. Қарағанды облысы Теміртау қаласы Әділет басқармасында 2009 жылғы 15 мамырда N 8-3-78 тіркелді. Күші жойылды - қолдану мерзімінің өтуіне байланысты (Қарағанды облысы Теміртау қалалық мәслихатының 2010 жылғы 25 ақпандағы № 5-24/70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өтуіне байланысты күші жойылды (Қарағанды облысы Теміртау қалалық мәслихатының 2010.02.25 № 5-24/70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облыстық мәслихатының 2009 жылғы 20 сәуірдегі ХVІ сессиясының N 210 "Қарағанды облыстық мәслихатының 2008 жылғы 12 желтоқсандағы ХІІІ сессиясының "2009 жылға арналған облыстық бюджет туралы" N 175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шешімін іске асыру мақсатында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Теміртау қалалық мәслихатының 2008 жылғы 25 желтоқсандағы 14 сессиясының N 14/4 "2009 жылға арналған қалалық бюджет туралы" (тіркелген нөмірі 8-3-68, 2009 жылғы 15 қаңтардағы N 3 және 2009 жылғы 22 қаңтардағы N 4 "Теміртау", 2009 жылғы 14 қаңтардағы N 2, 2009 жылғы 21 қаңтардағы N 3 "Зеркало"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қалалық бюджет осы шешімнің 1-қосымшасына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8181200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6879126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21162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218539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1062373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8560885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4000 мың теңге алу,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375685 мың теңге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–375685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–375685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2009 қаржы жылының басында 375685 мың теңге сомасында қалыптасқан бюджеттік қаражаттардың бос қалдықтарын пайдалану есебінен жүргізілсін.";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Республикалық және облыстық бюджеттерден алынған 1062373 мың теңге сомасындағы нысаналы ағымдағы трансферттер мен даму трансферттерінің келесілерге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Теміртау қаласында 320 орынға арналған балабақша салуға – 112000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2008-2010 жылдарға арналған тұрғын үй құрылысы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коммуналдық тұрғын үй қорының тұрғын үй құрылысына – 81000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2008-2010 жылдарға арналған тұрғын үй құрылысы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инженерлік коммуникациялық инфрақұрылымды дамыту және жайластыруға және (немесе) сатып алуға – 42600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2002-2010 жылдарға арналған "Ауыз су" өңірлік бағдарламасына сәйкес сумен жабдықтау жүйесін дамытуға – 11257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 лингофондық және мультимедиялық кабинеттер құруға – 16 623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12291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мемлекеттік жүйесіне оқытудың жаңа технологияларын енгізуге – 63574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медициналық-әлеуметтік мекемелерде тамақтану нормаларын ұлғайтуға – 5313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 және жастар тәжірибесі бағдарламасын кеңейтуге – 69750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әлеуметтiк қамсыздандыру объектілерін күрделі, ағымды жөндеуге – 10000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білім беру объектілерін күрделі, ағымды жөндеуге – 78180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мәдениет объектілерін күрделі, ағымды жөндеуге – 115154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бюджеттің заңнаманың өзгеруіне байланысты шығынына өтемақыға – 444631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7-тармақтағы: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"149526" сандары "142377"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Зубков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"Теміртау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Қонақаева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сәуір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Теміртау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сессиясының N 18/6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сессиясының N 14/4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16"/>
        <w:gridCol w:w="816"/>
        <w:gridCol w:w="9712"/>
        <w:gridCol w:w="164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8181200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6879126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2949048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2949048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2262001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2262001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1491296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635333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685761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170202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134746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66595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60111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бизнесіне салық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11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42035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18819</w:t>
            </w:r>
          </w:p>
        </w:tc>
      </w:tr>
      <w:tr>
        <w:trPr>
          <w:trHeight w:val="12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2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218539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1062373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1062373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824"/>
        <w:gridCol w:w="824"/>
        <w:gridCol w:w="824"/>
        <w:gridCol w:w="8891"/>
        <w:gridCol w:w="163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функцион.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8560885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125518</w:t>
            </w:r>
          </w:p>
        </w:tc>
      </w:tr>
      <w:tr>
        <w:trPr>
          <w:trHeight w:val="9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81137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58098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58098</w:t>
            </w:r>
          </w:p>
        </w:tc>
      </w:tr>
      <w:tr>
        <w:trPr>
          <w:trHeight w:val="9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</w:tr>
      <w:tr>
        <w:trPr>
          <w:trHeight w:val="12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9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</w:tr>
      <w:tr>
        <w:trPr>
          <w:trHeight w:val="12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</w:tr>
      <w:tr>
        <w:trPr>
          <w:trHeight w:val="9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2734065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475282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475282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475282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2019643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2019643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1851283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104786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63574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219077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107077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12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20996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469461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433027</w:t>
            </w:r>
          </w:p>
        </w:tc>
      </w:tr>
      <w:tr>
        <w:trPr>
          <w:trHeight w:val="9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9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368718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185226</w:t>
            </w:r>
          </w:p>
        </w:tc>
      </w:tr>
      <w:tr>
        <w:trPr>
          <w:trHeight w:val="18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9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59017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15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56859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61318</w:t>
            </w:r>
          </w:p>
        </w:tc>
      </w:tr>
      <w:tr>
        <w:trPr>
          <w:trHeight w:val="9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61318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36434</w:t>
            </w:r>
          </w:p>
        </w:tc>
      </w:tr>
      <w:tr>
        <w:trPr>
          <w:trHeight w:val="9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36434</w:t>
            </w:r>
          </w:p>
        </w:tc>
      </w:tr>
      <w:tr>
        <w:trPr>
          <w:trHeight w:val="9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</w:t>
            </w:r>
          </w:p>
        </w:tc>
      </w:tr>
      <w:tr>
        <w:trPr>
          <w:trHeight w:val="9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әлеуметтiк қамсыздандыру объектілерін күрделі, ағымды жөндеу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378846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150480</w:t>
            </w:r>
          </w:p>
        </w:tc>
      </w:tr>
      <w:tr>
        <w:trPr>
          <w:trHeight w:val="9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12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123600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</w:t>
            </w:r>
          </w:p>
        </w:tc>
      </w:tr>
      <w:tr>
        <w:trPr>
          <w:trHeight w:val="12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208964</w:t>
            </w:r>
          </w:p>
        </w:tc>
      </w:tr>
      <w:tr>
        <w:trPr>
          <w:trHeight w:val="9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</w:t>
            </w:r>
          </w:p>
        </w:tc>
      </w:tr>
      <w:tr>
        <w:trPr>
          <w:trHeight w:val="12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153654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124336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333981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79719</w:t>
            </w:r>
          </w:p>
        </w:tc>
      </w:tr>
      <w:tr>
        <w:trPr>
          <w:trHeight w:val="9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71672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71672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65264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65264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61173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15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51039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40045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38307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7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9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137959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119365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115154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iске асыру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208472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206141</w:t>
            </w:r>
          </w:p>
        </w:tc>
      </w:tr>
      <w:tr>
        <w:trPr>
          <w:trHeight w:val="9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</w:p>
        </w:tc>
      </w:tr>
      <w:tr>
        <w:trPr>
          <w:trHeight w:val="12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</w:p>
        </w:tc>
      </w:tr>
      <w:tr>
        <w:trPr>
          <w:trHeight w:val="12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135241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135241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12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173987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167064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142377</w:t>
            </w:r>
          </w:p>
        </w:tc>
      </w:tr>
      <w:tr>
        <w:trPr>
          <w:trHeight w:val="9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142377</w:t>
            </w:r>
          </w:p>
        </w:tc>
      </w:tr>
      <w:tr>
        <w:trPr>
          <w:trHeight w:val="12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</w:t>
            </w:r>
          </w:p>
        </w:tc>
      </w:tr>
      <w:tr>
        <w:trPr>
          <w:trHeight w:val="9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4072164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4072164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4072164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4072154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Таза бюджеттік кредиттеу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операциялар бойынша сальдо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-375685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Бюджеттің тапшылығын қаржыландыру (профицитін пайдалану)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375685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375685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Теміртау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сессиясының N 18/6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сессиясының N 14/4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қалалық бюджеттің даму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94"/>
        <w:gridCol w:w="904"/>
        <w:gridCol w:w="904"/>
        <w:gridCol w:w="954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функцион. топ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7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8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Теміртау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сессиясының N 18/6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сессиясының N 14/4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Ақтау кенті әкімінің аппараты және қалалық бюджеттік бағдарламалардың басқа әкімшілері арқылы қаржыландырылатын шығындарының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20"/>
        <w:gridCol w:w="820"/>
        <w:gridCol w:w="820"/>
        <w:gridCol w:w="8913"/>
        <w:gridCol w:w="165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функцион.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513601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</w:p>
        </w:tc>
      </w:tr>
      <w:tr>
        <w:trPr>
          <w:trHeight w:val="7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</w:p>
        </w:tc>
      </w:tr>
      <w:tr>
        <w:trPr>
          <w:trHeight w:val="12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294985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41776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41776</w:t>
            </w:r>
          </w:p>
        </w:tc>
      </w:tr>
      <w:tr>
        <w:trPr>
          <w:trHeight w:val="6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41776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252209</w:t>
            </w:r>
          </w:p>
        </w:tc>
      </w:tr>
      <w:tr>
        <w:trPr>
          <w:trHeight w:val="7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252209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248022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32031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31892</w:t>
            </w:r>
          </w:p>
        </w:tc>
      </w:tr>
      <w:tr>
        <w:trPr>
          <w:trHeight w:val="7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6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8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12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6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10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7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55310</w:t>
            </w:r>
          </w:p>
        </w:tc>
      </w:tr>
      <w:tr>
        <w:trPr>
          <w:trHeight w:val="7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7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9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6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73231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</w:p>
        </w:tc>
      </w:tr>
      <w:tr>
        <w:trPr>
          <w:trHeight w:val="9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9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