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ba7c" w14:textId="d68b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мәслихаттың 2009 жылғы 12 наурыздағы 16 сессиясының N 16/5 "Қызметін эпизотикалық сипатта атқаратын жеке тұлғалар үшін бір реттік талондар құны, базарлардағы алым ставкасы және әр бір салық салынатын объектілерге бекітілген салық ставкасы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2009 жылғы 12 мамырдағы N 19/4 шешімі. Қарағанды облысы Теміртау қаласы Әділет басқармасында 2009 жылғы 15 мамырда N 8-3-79 тіркелді. Күші жойылды - Қарағанды облысы Теміртау қалалық мәслихатының 2013 жылғы 26 сәуірдегі N 15/9 шешімімен</w:t>
      </w:r>
    </w:p>
    <w:p>
      <w:pPr>
        <w:spacing w:after="0"/>
        <w:ind w:left="0"/>
        <w:jc w:val="both"/>
      </w:pPr>
      <w:r>
        <w:rPr>
          <w:rFonts w:ascii="Times New Roman"/>
          <w:b w:val="false"/>
          <w:i w:val="false"/>
          <w:color w:val="ff0000"/>
          <w:sz w:val="28"/>
        </w:rPr>
        <w:t>      Ескерту. Күші жойылды - Қарағанды облысы Теміртау қалалық мәслихатының 26.04.2013 N 15/9 шешімімен.</w:t>
      </w:r>
    </w:p>
    <w:bookmarkStart w:name="z1" w:id="0"/>
    <w:p>
      <w:pPr>
        <w:spacing w:after="0"/>
        <w:ind w:left="0"/>
        <w:jc w:val="both"/>
      </w:pPr>
      <w:r>
        <w:rPr>
          <w:rFonts w:ascii="Times New Roman"/>
          <w:b w:val="false"/>
          <w:i w:val="false"/>
          <w:color w:val="000000"/>
          <w:sz w:val="28"/>
        </w:rPr>
        <w:t>
      Бір топ депутаттардың бір реттік талондар құнын және базарлардағы алым ставкасын және әрбір салық салынатын объектілерге бекітілген салық ставкасының көлемі жөніндегі ұсынысын талдап және қарап, Қазақстан Республикасының 2008 жылғы 10 желтоқсандағы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Теміртау қалалық мәслихаттың 2009 жылғы 12 наурыздағы 16 сессиясының N 16/5 "Қызметін эпизотикалық сипатта атқаратын жеке тұлғалар үшін бір реттік талондар құны, базарлардағы алым ставкасы және әр бір салық салынатын объектілерге бекітілген салық ставкасы туралы" (тіркеу нөмірі - 8-3-76, "Теміртау" газетінің 2009 жылғы 26 наурыздағы N 13, "Зеркало" газетінің 2009 жылғы 25 наурыздағы N 12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 енгізілсін:</w:t>
      </w:r>
      <w:r>
        <w:br/>
      </w:r>
      <w:r>
        <w:rPr>
          <w:rFonts w:ascii="Times New Roman"/>
          <w:b w:val="false"/>
          <w:i w:val="false"/>
          <w:color w:val="000000"/>
          <w:sz w:val="28"/>
        </w:rPr>
        <w:t>
      осы шешімнің </w:t>
      </w:r>
      <w:r>
        <w:rPr>
          <w:rFonts w:ascii="Times New Roman"/>
          <w:b w:val="false"/>
          <w:i w:val="false"/>
          <w:color w:val="000000"/>
          <w:sz w:val="28"/>
        </w:rPr>
        <w:t>3-қосымшасының</w:t>
      </w:r>
      <w:r>
        <w:rPr>
          <w:rFonts w:ascii="Times New Roman"/>
          <w:b w:val="false"/>
          <w:i w:val="false"/>
          <w:color w:val="000000"/>
          <w:sz w:val="28"/>
        </w:rPr>
        <w:t xml:space="preserve"> 3-тармағындағы "3" саны "2" санына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экология, бюджет, өндіріс және құрылыс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қолданысқа енеді.</w:t>
      </w:r>
    </w:p>
    <w:bookmarkEnd w:id="0"/>
    <w:p>
      <w:pPr>
        <w:spacing w:after="0"/>
        <w:ind w:left="0"/>
        <w:jc w:val="both"/>
      </w:pPr>
      <w:r>
        <w:rPr>
          <w:rFonts w:ascii="Times New Roman"/>
          <w:b w:val="false"/>
          <w:i/>
          <w:color w:val="000000"/>
          <w:sz w:val="28"/>
        </w:rPr>
        <w:t>      Мәслихат хатышысы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w:t>
      </w:r>
      <w:r>
        <w:br/>
      </w:r>
      <w:r>
        <w:rPr>
          <w:rFonts w:ascii="Times New Roman"/>
          <w:b w:val="false"/>
          <w:i w:val="false"/>
          <w:color w:val="000000"/>
          <w:sz w:val="28"/>
        </w:rPr>
        <w:t>
</w:t>
      </w:r>
      <w:r>
        <w:rPr>
          <w:rFonts w:ascii="Times New Roman"/>
          <w:b w:val="false"/>
          <w:i/>
          <w:color w:val="000000"/>
          <w:sz w:val="28"/>
        </w:rPr>
        <w:t>      __________________</w:t>
      </w:r>
      <w:r>
        <w:rPr>
          <w:rFonts w:ascii="Times New Roman"/>
          <w:b w:val="false"/>
          <w:i/>
          <w:color w:val="000000"/>
          <w:sz w:val="28"/>
        </w:rPr>
        <w:t xml:space="preserve"> А.О. Орынбеков</w:t>
      </w:r>
      <w:r>
        <w:br/>
      </w:r>
      <w:r>
        <w:rPr>
          <w:rFonts w:ascii="Times New Roman"/>
          <w:b w:val="false"/>
          <w:i w:val="false"/>
          <w:color w:val="000000"/>
          <w:sz w:val="28"/>
        </w:rPr>
        <w:t>
      12 мамыр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