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6678" w14:textId="5976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мәслихаттың 2006 жылғы 14 шілдедегі 31 сессиясының N 31/7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2009 жылғы 03 қыркүйектегі N 20/6 шешімі. Қарағанды облысы Теміртау қаласы Әділет басқармасында 2009 жылғы 07 қазанда N 8-3-86 тіркелді. Күші жойылды - Қарағанды облысы Теміртау қалалық мәслихатының 2010 жылғы 14 қыркүйектегі N 31/5 шешімімен</w:t>
      </w:r>
    </w:p>
    <w:p>
      <w:pPr>
        <w:spacing w:after="0"/>
        <w:ind w:left="0"/>
        <w:jc w:val="both"/>
      </w:pPr>
      <w:r>
        <w:rPr>
          <w:rFonts w:ascii="Times New Roman"/>
          <w:b w:val="false"/>
          <w:i/>
          <w:color w:val="800000"/>
          <w:sz w:val="28"/>
        </w:rPr>
        <w:t xml:space="preserve">      Ескерту. Күші жойылды - Қарағанды облысы Теміртау қалалық мәслихатының 2010.09.14 N 31/5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Теміртау қалалық мәслихаттың 2006 жылғы 14 шілдедегі 31 сессиясының N 31/7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(нормативтік құқықтық актілерді мемлекеттік тіркеу Тізілімінде 2006 жылғы 3 тамызда N 8-3-24 тіркелген, "Зеркало" газетінің 2006 жылғы 9 тамыздағы N 32, "Теміртау" газетінің 2006 жылғы 10 тамыздағы N 32 жарияланған, Теміртау қалалық мәслихаттың 2008 жылғы 2 шілдедегі 11 сессиясының N 11/7 "Теміртау қалалық мәслихаттың 2006 жылғы 14 шілдедегі 31 сессиясының N 31/7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өзгертулер мен толықтырулар енгізу туралы" (нормативтік құқықтық актілерді мемлекеттік тіркеу Тізілімінде 2008 жылғы 30 шілдеде N 8-3-63 тіркелген, "Зеркало" газетінің 2008 жылғы 6 тамыздағы N 31, "Теміртау" газетінің 2008 жылғы 7 тамыздағы N 32 жарияланған) </w:t>
      </w:r>
      <w:r>
        <w:rPr>
          <w:rFonts w:ascii="Times New Roman"/>
          <w:b w:val="false"/>
          <w:i w:val="false"/>
          <w:color w:val="000000"/>
          <w:sz w:val="28"/>
        </w:rPr>
        <w:t>шешімімен</w:t>
      </w:r>
      <w:r>
        <w:rPr>
          <w:rFonts w:ascii="Times New Roman"/>
          <w:b w:val="false"/>
          <w:i w:val="false"/>
          <w:color w:val="000000"/>
          <w:sz w:val="28"/>
        </w:rPr>
        <w:t xml:space="preserve"> өзгертулер мен толықтырулар енгізілген)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шешімнің атауындағы және мәтініндегі:</w:t>
      </w:r>
      <w:r>
        <w:br/>
      </w:r>
      <w:r>
        <w:rPr>
          <w:rFonts w:ascii="Times New Roman"/>
          <w:b w:val="false"/>
          <w:i w:val="false"/>
          <w:color w:val="000000"/>
          <w:sz w:val="28"/>
        </w:rPr>
        <w:t>
      "Аз қамтылған" сөзі "Әлеуметтік тұрғыдан қорғалатын" сөзіне ауыстырылсын;</w:t>
      </w:r>
      <w:r>
        <w:br/>
      </w:r>
      <w:r>
        <w:rPr>
          <w:rFonts w:ascii="Times New Roman"/>
          <w:b w:val="false"/>
          <w:i w:val="false"/>
          <w:color w:val="000000"/>
          <w:sz w:val="28"/>
        </w:rPr>
        <w:t>
      "қалалық телекоммуникация желілерінің абоненттеріне телефон" сөзі "қызмет көрсету" сөзіне ауыстырылсын;</w:t>
      </w:r>
      <w:r>
        <w:br/>
      </w:r>
      <w:r>
        <w:rPr>
          <w:rFonts w:ascii="Times New Roman"/>
          <w:b w:val="false"/>
          <w:i w:val="false"/>
          <w:color w:val="000000"/>
          <w:sz w:val="28"/>
        </w:rPr>
        <w:t>
</w:t>
      </w:r>
      <w:r>
        <w:rPr>
          <w:rFonts w:ascii="Times New Roman"/>
          <w:b w:val="false"/>
          <w:i w:val="false"/>
          <w:color w:val="000000"/>
          <w:sz w:val="28"/>
        </w:rPr>
        <w:t xml:space="preserve">
      2) шешімнің </w:t>
      </w:r>
      <w:r>
        <w:rPr>
          <w:rFonts w:ascii="Times New Roman"/>
          <w:b w:val="false"/>
          <w:i w:val="false"/>
          <w:color w:val="000000"/>
          <w:sz w:val="28"/>
        </w:rPr>
        <w:t>алғысөзі</w:t>
      </w:r>
      <w:r>
        <w:rPr>
          <w:rFonts w:ascii="Times New Roman"/>
          <w:b w:val="false"/>
          <w:i w:val="false"/>
          <w:color w:val="000000"/>
          <w:sz w:val="28"/>
        </w:rPr>
        <w:t xml:space="preserve"> жаңа мәтінде берілсін:</w:t>
      </w:r>
      <w:r>
        <w:br/>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Үкіметінің 2008 жылғы 19 шілдедегі  N 710 "Қазақстан Республикасы Әділет министрлігінің мәселелері"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3) осы шешіммен бекітілген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w:t>
      </w:r>
      <w:r>
        <w:rPr>
          <w:rFonts w:ascii="Times New Roman"/>
          <w:b w:val="false"/>
          <w:i w:val="false"/>
          <w:color w:val="000000"/>
          <w:sz w:val="28"/>
        </w:rPr>
        <w:t>Қағидасының</w:t>
      </w:r>
      <w:r>
        <w:rPr>
          <w:rFonts w:ascii="Times New Roman"/>
          <w:b w:val="false"/>
          <w:i w:val="false"/>
          <w:color w:val="000000"/>
          <w:sz w:val="28"/>
        </w:rPr>
        <w:t>:</w:t>
      </w:r>
      <w:r>
        <w:br/>
      </w:r>
      <w:r>
        <w:rPr>
          <w:rFonts w:ascii="Times New Roman"/>
          <w:b w:val="false"/>
          <w:i w:val="false"/>
          <w:color w:val="000000"/>
          <w:sz w:val="28"/>
        </w:rPr>
        <w:t>
      атауындағы:</w:t>
      </w:r>
      <w:r>
        <w:br/>
      </w:r>
      <w:r>
        <w:rPr>
          <w:rFonts w:ascii="Times New Roman"/>
          <w:b w:val="false"/>
          <w:i w:val="false"/>
          <w:color w:val="000000"/>
          <w:sz w:val="28"/>
        </w:rPr>
        <w:t>
      "Аз қамтылған" сөзі "Әлеуметтік тұрғыдан қорғалатын" сөзіне ауыстырылсын;</w:t>
      </w:r>
      <w:r>
        <w:br/>
      </w:r>
      <w:r>
        <w:rPr>
          <w:rFonts w:ascii="Times New Roman"/>
          <w:b w:val="false"/>
          <w:i w:val="false"/>
          <w:color w:val="000000"/>
          <w:sz w:val="28"/>
        </w:rPr>
        <w:t>
      "қалалық телекоммуникация желілерінің абоненттеріне телефон" сөзі "қызмет көрсету" сөзіне ауыстырылсын;</w:t>
      </w:r>
      <w:r>
        <w:br/>
      </w:r>
      <w:r>
        <w:rPr>
          <w:rFonts w:ascii="Times New Roman"/>
          <w:b w:val="false"/>
          <w:i w:val="false"/>
          <w:color w:val="000000"/>
          <w:sz w:val="28"/>
        </w:rPr>
        <w:t>
      алғысөзі келесі мәтінде берілсін:</w:t>
      </w:r>
      <w:r>
        <w:br/>
      </w:r>
      <w:r>
        <w:rPr>
          <w:rFonts w:ascii="Times New Roman"/>
          <w:b w:val="false"/>
          <w:i w:val="false"/>
          <w:color w:val="000000"/>
          <w:sz w:val="28"/>
        </w:rPr>
        <w:t xml:space="preserve">
      "Осы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дайындалған.";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 баптың</w:t>
      </w:r>
      <w:r>
        <w:rPr>
          <w:rFonts w:ascii="Times New Roman"/>
          <w:b w:val="false"/>
          <w:i w:val="false"/>
          <w:color w:val="000000"/>
          <w:sz w:val="28"/>
        </w:rPr>
        <w:t>:</w:t>
      </w:r>
      <w:r>
        <w:br/>
      </w:r>
      <w:r>
        <w:rPr>
          <w:rFonts w:ascii="Times New Roman"/>
          <w:b w:val="false"/>
          <w:i w:val="false"/>
          <w:color w:val="000000"/>
          <w:sz w:val="28"/>
        </w:rPr>
        <w:t>
      1 тармағының:</w:t>
      </w:r>
      <w:r>
        <w:br/>
      </w:r>
      <w:r>
        <w:rPr>
          <w:rFonts w:ascii="Times New Roman"/>
          <w:b w:val="false"/>
          <w:i w:val="false"/>
          <w:color w:val="000000"/>
          <w:sz w:val="28"/>
        </w:rPr>
        <w:t>
      5) тармақшасындағы:</w:t>
      </w:r>
      <w:r>
        <w:br/>
      </w:r>
      <w:r>
        <w:rPr>
          <w:rFonts w:ascii="Times New Roman"/>
          <w:b w:val="false"/>
          <w:i w:val="false"/>
          <w:color w:val="000000"/>
          <w:sz w:val="28"/>
        </w:rPr>
        <w:t>
      "тұрғындардың аз қамтылған топтарына" сөзі "әлеуметтік тұрғыдан қорғалатындар" сөзіне ауыстырылсын;</w:t>
      </w:r>
      <w:r>
        <w:br/>
      </w:r>
      <w:r>
        <w:rPr>
          <w:rFonts w:ascii="Times New Roman"/>
          <w:b w:val="false"/>
          <w:i w:val="false"/>
          <w:color w:val="000000"/>
          <w:sz w:val="28"/>
        </w:rPr>
        <w:t>
      "қалалық телекоммуникация желілерінің абоненттеріне телефон" сөзі "қызмет көрсету" сөзіне ауыстырылсын;</w:t>
      </w:r>
      <w:r>
        <w:br/>
      </w:r>
      <w:r>
        <w:rPr>
          <w:rFonts w:ascii="Times New Roman"/>
          <w:b w:val="false"/>
          <w:i w:val="false"/>
          <w:color w:val="000000"/>
          <w:sz w:val="28"/>
        </w:rPr>
        <w:t>
      1 тармақ келесі тармақшалармен толықтырылсын:</w:t>
      </w:r>
      <w:r>
        <w:br/>
      </w:r>
      <w:r>
        <w:rPr>
          <w:rFonts w:ascii="Times New Roman"/>
          <w:b w:val="false"/>
          <w:i w:val="false"/>
          <w:color w:val="000000"/>
          <w:sz w:val="28"/>
        </w:rPr>
        <w:t>
      "7) тұрғын үй жәрдемақысын тағайындауға құжаттар қабылдау бойынша уәкілетті орган – "Қарағанды облысының халыққа қызмет көрсету орталығы" мемлекеттік мекемесі (ары қарай - ХҚКО);</w:t>
      </w:r>
      <w:r>
        <w:br/>
      </w:r>
      <w:r>
        <w:rPr>
          <w:rFonts w:ascii="Times New Roman"/>
          <w:b w:val="false"/>
          <w:i w:val="false"/>
          <w:color w:val="000000"/>
          <w:sz w:val="28"/>
        </w:rPr>
        <w:t>
      8) арнайы комиссия – тұрғын үй жәрдемақысын тағайындау (қабылдамау) мәселелері бойынша даулы, таластық және стандарттық емес жағдайларды шешу үшін құрылған, уәкілетті орган бастығының бұйрығымен бекітілген комиссия.";</w:t>
      </w:r>
      <w:r>
        <w:br/>
      </w:r>
      <w:r>
        <w:rPr>
          <w:rFonts w:ascii="Times New Roman"/>
          <w:b w:val="false"/>
          <w:i w:val="false"/>
          <w:color w:val="000000"/>
          <w:sz w:val="28"/>
        </w:rPr>
        <w:t>
      2 тармақтағы "қалалық телекоммуникация желілерінің абоненттеріне телефон" сөзі "қызмет көрсету" сөзіне ауыстырылсын;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2 баптың</w:t>
      </w:r>
      <w:r>
        <w:rPr>
          <w:rFonts w:ascii="Times New Roman"/>
          <w:b w:val="false"/>
          <w:i w:val="false"/>
          <w:color w:val="000000"/>
          <w:sz w:val="28"/>
        </w:rPr>
        <w:t>:</w:t>
      </w:r>
      <w:r>
        <w:br/>
      </w:r>
      <w:r>
        <w:rPr>
          <w:rFonts w:ascii="Times New Roman"/>
          <w:b w:val="false"/>
          <w:i w:val="false"/>
          <w:color w:val="000000"/>
          <w:sz w:val="28"/>
        </w:rPr>
        <w:t>
      3 тармағындағы:</w:t>
      </w:r>
      <w:r>
        <w:br/>
      </w:r>
      <w:r>
        <w:rPr>
          <w:rFonts w:ascii="Times New Roman"/>
          <w:b w:val="false"/>
          <w:i w:val="false"/>
          <w:color w:val="000000"/>
          <w:sz w:val="28"/>
        </w:rPr>
        <w:t>
      "өтініш берушінің тұрғылықты жері бойынша уәкілетті органдары" сөзі алынып тасталсын;</w:t>
      </w:r>
      <w:r>
        <w:br/>
      </w:r>
      <w:r>
        <w:rPr>
          <w:rFonts w:ascii="Times New Roman"/>
          <w:b w:val="false"/>
          <w:i w:val="false"/>
          <w:color w:val="000000"/>
          <w:sz w:val="28"/>
        </w:rPr>
        <w:t>
      2) тармақшаның үшінші абзацы келесі мәтіндегі абзацпен толықтырылсын:</w:t>
      </w:r>
      <w:r>
        <w:br/>
      </w:r>
      <w:r>
        <w:rPr>
          <w:rFonts w:ascii="Times New Roman"/>
          <w:b w:val="false"/>
          <w:i w:val="false"/>
          <w:color w:val="000000"/>
          <w:sz w:val="28"/>
        </w:rPr>
        <w:t>
      "тұрғын үй жәрдемақысын есептеу барысында екі қабаттан биік емес тұрғын үйде тұратындардың газ баллоны есептелінеді;";</w:t>
      </w:r>
      <w:r>
        <w:br/>
      </w:r>
      <w:r>
        <w:rPr>
          <w:rFonts w:ascii="Times New Roman"/>
          <w:b w:val="false"/>
          <w:i w:val="false"/>
          <w:color w:val="000000"/>
          <w:sz w:val="28"/>
        </w:rPr>
        <w:t>
      3) тармақшадағы "белгіленеді" сөзінің алдынан "қызмет көрсетушілер белгілеген тариф негізінде немесе" сөздерімен толықтырылсын;</w:t>
      </w:r>
      <w:r>
        <w:br/>
      </w:r>
      <w:r>
        <w:rPr>
          <w:rFonts w:ascii="Times New Roman"/>
          <w:b w:val="false"/>
          <w:i w:val="false"/>
          <w:color w:val="000000"/>
          <w:sz w:val="28"/>
        </w:rPr>
        <w:t>
      5 тармақтағы "Қалалық телекоммуникация желілерінің абоненттері болып табылатын, әлеуметтік қорғалатын азаматтарға телефон" сөзі "әлеуметтік тұрғыдан қорғалатын азаматтарға телекоммуникация қызметін көрсету" сөзіне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3 баптың</w:t>
      </w:r>
      <w:r>
        <w:rPr>
          <w:rFonts w:ascii="Times New Roman"/>
          <w:b w:val="false"/>
          <w:i w:val="false"/>
          <w:color w:val="000000"/>
          <w:sz w:val="28"/>
        </w:rPr>
        <w:t>:</w:t>
      </w:r>
      <w:r>
        <w:br/>
      </w:r>
      <w:r>
        <w:rPr>
          <w:rFonts w:ascii="Times New Roman"/>
          <w:b w:val="false"/>
          <w:i w:val="false"/>
          <w:color w:val="000000"/>
          <w:sz w:val="28"/>
        </w:rPr>
        <w:t>
      10 тармағындағы:</w:t>
      </w:r>
      <w:r>
        <w:br/>
      </w:r>
      <w:r>
        <w:rPr>
          <w:rFonts w:ascii="Times New Roman"/>
          <w:b w:val="false"/>
          <w:i w:val="false"/>
          <w:color w:val="000000"/>
          <w:sz w:val="28"/>
        </w:rPr>
        <w:t>
      "қалалық телекоммуникация желілерінің абоненттеріне" сөзі "қызмет көрсету" сөзіне ауыстырылсын;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4 баптың 14 тармағы</w:t>
      </w:r>
      <w:r>
        <w:rPr>
          <w:rFonts w:ascii="Times New Roman"/>
          <w:b w:val="false"/>
          <w:i w:val="false"/>
          <w:color w:val="000000"/>
          <w:sz w:val="28"/>
        </w:rPr>
        <w:t xml:space="preserve"> келесі мәтінде берілсін:</w:t>
      </w:r>
      <w:r>
        <w:br/>
      </w:r>
      <w:r>
        <w:rPr>
          <w:rFonts w:ascii="Times New Roman"/>
          <w:b w:val="false"/>
          <w:i w:val="false"/>
          <w:color w:val="000000"/>
          <w:sz w:val="28"/>
        </w:rPr>
        <w:t>
      "Тұрғын үй жәрдемақысын уәкілетті орган барлық қажетті құжаттарымен бірге өтінім бергенде 6 ай мерзімге тағайындайды. Отбасының құрамы және табысы туралы, сонымен қатар тұрғын үйді ұстауға және коммуналдық қызметке төленетін шығындар туралы мәліметті тоқсан сайын тұрғын үй жәрдемақысын тағайындайтын уәкілетті органға тапсырып отырады.";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5 баптың</w:t>
      </w:r>
      <w:r>
        <w:rPr>
          <w:rFonts w:ascii="Times New Roman"/>
          <w:b w:val="false"/>
          <w:i w:val="false"/>
          <w:color w:val="000000"/>
          <w:sz w:val="28"/>
        </w:rPr>
        <w:t>:</w:t>
      </w:r>
      <w:r>
        <w:br/>
      </w:r>
      <w:r>
        <w:rPr>
          <w:rFonts w:ascii="Times New Roman"/>
          <w:b w:val="false"/>
          <w:i w:val="false"/>
          <w:color w:val="000000"/>
          <w:sz w:val="28"/>
        </w:rPr>
        <w:t>
      18 тармағындағы:</w:t>
      </w:r>
      <w:r>
        <w:br/>
      </w:r>
      <w:r>
        <w:rPr>
          <w:rFonts w:ascii="Times New Roman"/>
          <w:b w:val="false"/>
          <w:i w:val="false"/>
          <w:color w:val="000000"/>
          <w:sz w:val="28"/>
        </w:rPr>
        <w:t>
      "уәкілетті органға" сөзі "немесе ХҚКО" сөзімен толықтырылсын;</w:t>
      </w:r>
      <w:r>
        <w:br/>
      </w:r>
      <w:r>
        <w:rPr>
          <w:rFonts w:ascii="Times New Roman"/>
          <w:b w:val="false"/>
          <w:i w:val="false"/>
          <w:color w:val="000000"/>
          <w:sz w:val="28"/>
        </w:rPr>
        <w:t>
      4) тармақшадағы ", үй кітабы" сөзі алынып тасталсын;</w:t>
      </w:r>
      <w:r>
        <w:br/>
      </w:r>
      <w:r>
        <w:rPr>
          <w:rFonts w:ascii="Times New Roman"/>
          <w:b w:val="false"/>
          <w:i w:val="false"/>
          <w:color w:val="000000"/>
          <w:sz w:val="28"/>
        </w:rPr>
        <w:t>
      5) тармақшадағы "65 жастан асқан адамдарды" сөзі ", тууы туралы  N 4 үлгідегі анықтама" сөзімен толықтырылсын;</w:t>
      </w:r>
      <w:r>
        <w:br/>
      </w:r>
      <w:r>
        <w:rPr>
          <w:rFonts w:ascii="Times New Roman"/>
          <w:b w:val="false"/>
          <w:i w:val="false"/>
          <w:color w:val="000000"/>
          <w:sz w:val="28"/>
        </w:rPr>
        <w:t>
      8) тармақшадағы "қалалық телекоммуникациялар желісінің" сөзі "қызмет" сөзімен ауыстырылсын;</w:t>
      </w:r>
      <w:r>
        <w:br/>
      </w:r>
      <w:r>
        <w:rPr>
          <w:rFonts w:ascii="Times New Roman"/>
          <w:b w:val="false"/>
          <w:i w:val="false"/>
          <w:color w:val="000000"/>
          <w:sz w:val="28"/>
        </w:rPr>
        <w:t>
      10) тармақшадағы "тұрғылықты жері бойынша" сөзі "немесе ХҚКО-нан" сөзімен толықтырылсын;</w:t>
      </w:r>
      <w:r>
        <w:br/>
      </w:r>
      <w:r>
        <w:rPr>
          <w:rFonts w:ascii="Times New Roman"/>
          <w:b w:val="false"/>
          <w:i w:val="false"/>
          <w:color w:val="000000"/>
          <w:sz w:val="28"/>
        </w:rPr>
        <w:t>
      18 тармағы келесі мәтіндегі 11) тармақшамен толықтырылсын:</w:t>
      </w:r>
      <w:r>
        <w:br/>
      </w:r>
      <w:r>
        <w:rPr>
          <w:rFonts w:ascii="Times New Roman"/>
          <w:b w:val="false"/>
          <w:i w:val="false"/>
          <w:color w:val="000000"/>
          <w:sz w:val="28"/>
        </w:rPr>
        <w:t>
      "11) сәбидің (балалардың) тууы туралы куәлігінің (куәліктерінің) көшірмесі (көшірмелері).";</w:t>
      </w:r>
      <w:r>
        <w:br/>
      </w:r>
      <w:r>
        <w:rPr>
          <w:rFonts w:ascii="Times New Roman"/>
          <w:b w:val="false"/>
          <w:i w:val="false"/>
          <w:color w:val="000000"/>
          <w:sz w:val="28"/>
        </w:rPr>
        <w:t>
      21 тармақтағы "оған тұрғын үй жәрдемақысының есебі қоса беріледі" сөзі алынып тасталсын;</w:t>
      </w:r>
      <w:r>
        <w:br/>
      </w:r>
      <w:r>
        <w:rPr>
          <w:rFonts w:ascii="Times New Roman"/>
          <w:b w:val="false"/>
          <w:i w:val="false"/>
          <w:color w:val="000000"/>
          <w:sz w:val="28"/>
        </w:rPr>
        <w:t>
      23 тармақтағы "қалалық телекоммуникация желісінің абоненттеріне телефон" сөзі "қызмет көрсету" сөзімен ауыстырылсын;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6 баптың</w:t>
      </w:r>
      <w:r>
        <w:rPr>
          <w:rFonts w:ascii="Times New Roman"/>
          <w:b w:val="false"/>
          <w:i w:val="false"/>
          <w:color w:val="000000"/>
          <w:sz w:val="28"/>
        </w:rPr>
        <w:t>:</w:t>
      </w:r>
      <w:r>
        <w:br/>
      </w:r>
      <w:r>
        <w:rPr>
          <w:rFonts w:ascii="Times New Roman"/>
          <w:b w:val="false"/>
          <w:i w:val="false"/>
          <w:color w:val="000000"/>
          <w:sz w:val="28"/>
        </w:rPr>
        <w:t>
      25 тармақтың екінші бөлігіндегі "келесі тоқсанның бірінші айынан бастап" сөзі "келген (кеткен) күні" сөзіне ауыстырылсын;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8 баптың 33 тармағының</w:t>
      </w:r>
      <w:r>
        <w:rPr>
          <w:rFonts w:ascii="Times New Roman"/>
          <w:b w:val="false"/>
          <w:i w:val="false"/>
          <w:color w:val="000000"/>
          <w:sz w:val="28"/>
        </w:rPr>
        <w:t xml:space="preserve"> 2) тармақшасының он үшінші абзацы алынып тасталсын;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1 қосымшадағы</w:t>
      </w:r>
      <w:r>
        <w:rPr>
          <w:rFonts w:ascii="Times New Roman"/>
          <w:b w:val="false"/>
          <w:i w:val="false"/>
          <w:color w:val="000000"/>
          <w:sz w:val="28"/>
        </w:rPr>
        <w:t>:</w:t>
      </w:r>
      <w:r>
        <w:br/>
      </w:r>
      <w:r>
        <w:rPr>
          <w:rFonts w:ascii="Times New Roman"/>
          <w:b w:val="false"/>
          <w:i w:val="false"/>
          <w:color w:val="000000"/>
          <w:sz w:val="28"/>
        </w:rPr>
        <w:t>
      "қалалық телекоммуникация желілерінің абоненттеріне телефон" сөзі "қызмет көрсету" сөзіне алмастырылсын;</w:t>
      </w:r>
      <w:r>
        <w:br/>
      </w:r>
      <w:r>
        <w:rPr>
          <w:rFonts w:ascii="Times New Roman"/>
          <w:b w:val="false"/>
          <w:i w:val="false"/>
          <w:color w:val="000000"/>
          <w:sz w:val="28"/>
        </w:rPr>
        <w:t>
      "СТТН _____________________" сөзі "ӘЖК ___________________" сөзімен толықтырылсын;</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000000"/>
          <w:sz w:val="28"/>
        </w:rPr>
        <w:t xml:space="preserve"> 2 қосымшаның</w:t>
      </w:r>
      <w:r>
        <w:rPr>
          <w:rFonts w:ascii="Times New Roman"/>
          <w:b w:val="false"/>
          <w:i w:val="false"/>
          <w:color w:val="000000"/>
          <w:sz w:val="28"/>
        </w:rPr>
        <w:t xml:space="preserve"> 6 тармақшасы алынып тасталсын;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3 қосымшадағы</w:t>
      </w:r>
      <w:r>
        <w:rPr>
          <w:rFonts w:ascii="Times New Roman"/>
          <w:b w:val="false"/>
          <w:i w:val="false"/>
          <w:color w:val="000000"/>
          <w:sz w:val="28"/>
        </w:rPr>
        <w:t xml:space="preserve"> "(үй кітабы)" сөзі алынып тасталсын.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өткеннен соң күшіне енеді.</w:t>
      </w:r>
    </w:p>
    <w:p>
      <w:pPr>
        <w:spacing w:after="0"/>
        <w:ind w:left="0"/>
        <w:jc w:val="both"/>
      </w:pP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Юрий Николаевич Ким</w:t>
      </w:r>
      <w:r>
        <w:br/>
      </w:r>
      <w:r>
        <w:rPr>
          <w:rFonts w:ascii="Times New Roman"/>
          <w:b w:val="false"/>
          <w:i w:val="false"/>
          <w:color w:val="000000"/>
          <w:sz w:val="28"/>
        </w:rPr>
        <w:t>
      3 қыркүйек 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