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81e2" w14:textId="0648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жоғары оқу орындарының, колледждер мен кәсіптік лицейлердің түлектері үшін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2009 жылғы 28 мамырдағы N 23/16 қаулысы. Қарағанды облысы Балқаш қаласы Әділет басқармасында 2009 жылғы 16 маусымда N 8-4-146 тіркелді. Күші жойылды - Қарағанды облысы Балқаш қаласы әкімдігінің 2014 жылғы 5 қарашадағы 45/01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Балқаш қаласы әкімдігінің 05.11.2014 45/01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2009 жылғы 6 наурыздағы N 264 "Мемлекеттік басшының 2009 жылғы 6 наурыздағы "Дағдарыстан жаңарту мен дамуға" атты Қазақстан халқына Жолдауын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жоғары оқу орындарының, колледжер мен кәсіптік лицейлердің түлектерін жұмысқа орналастыру және біліктілігін тәжірибелі түрде меңгеру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"Балқаш қаласының жұмыспен қамту және әлеуметтік бағдарламалар бөлімі" мемлекеттік мекемесіне (Қ.Қ. Адамова):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"Балқаш қаласының жұмыспен қамту және әлеуметтік бағдарламалар бөлімі" мемлекеттік мекемесінде жұмыссыз есебінде тіркелген жоғары оқу орындарының, колледждер мен кәсіптік лицейлердің түлектері үшін жастар практикасын жүргізу жұмыстарын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Балқаш қаласының жоғары оқу орындарының, колледждер мен кәсіптік лицейлердің түлектері үшін арналған кәсіби тәжірибені ұйымдастыруға жұмыс берушілермен келісім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жастар практикасына қатысушылардың еңбекақылары бір қатысушыға жиырма алты мың теңге мөлшерінде өз есеп шоттарына аудару арқылы жүзеге асырылсын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Қарағанды облысы Балқаш қаласы әкімдігінің 2010.03.25 </w:t>
      </w:r>
      <w:r>
        <w:rPr>
          <w:rFonts w:ascii="Times New Roman"/>
          <w:b w:val="false"/>
          <w:i w:val="false"/>
          <w:color w:val="000000"/>
          <w:sz w:val="28"/>
        </w:rPr>
        <w:t>N 11/02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қараңыз); 2011.08.26 </w:t>
      </w:r>
      <w:r>
        <w:rPr>
          <w:rFonts w:ascii="Times New Roman"/>
          <w:b w:val="false"/>
          <w:i w:val="false"/>
          <w:color w:val="000000"/>
          <w:sz w:val="28"/>
        </w:rPr>
        <w:t>N 34/11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күнінен бастап күшіне енеді)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енеді және 2009 жылдың 1 маусымнан бастап туындаған құқықтық қатынастарды реттейді.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 Нысангалиев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