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3d3d" w14:textId="f8b3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тартылған сотталғандар еңбегін қолдану үшін объектілер және қоғамдық жұмыс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2009 жылғы 15 желтоқсандағы N 49/03 қаулысы. Қарағанды облысы Балқаш қаласы Әділет басқармасында 2010 жылғы 25 қаңтарда N 8-4-166 тіркелді. Күші жойылды - Қарағанды облысы Балқаш қаласының әкімдігінің 2015 жылғы 12 ақпандағы N 06/01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қаласының әкімдігінің 12.02.2015 N 06/01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кодексi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Балқаш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тартылған сотталғандар еңбегін қолдану үшін объектілер және қоғамдық жұмыс түрлері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Қосымшада көрсетілген мекемелер, ұйымдар, кәсіпорындар басшыларына қоғамдық жұмыстарға тартылған сотталғандар еңбегін қолдану үшін жұмыс орындарын ашу жөніндегі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Шотаев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49/01 қаулысымен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тартылғандар, сотталғандар еңбегін қолдану үшін объектілер және қоғамдық жұмыс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053"/>
        <w:gridCol w:w="4153"/>
      </w:tblGrid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объектілері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Су" коммуналдық мемлекеттік кәсіпорыны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құбырларын, кәріздерін жөндеу жұмыстары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көріктендіру жұмыстары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"Балхаш Универсал" жауапкершілігі шектеулі серіктестігі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көріктендіру жұмыстары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Жылу Транс" коммуналдық мемлекеттік кәсіпорыны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қазу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