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1ead" w14:textId="5b71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қаласында барлық салық төлеушілер үшін бірыңғай тіркелген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ХІІІ сессиясының 2009 жылғы 30 қаңтардағы N 118 шешімі. Қарағанды облысы Қаражал қаласының Әділет басқармасында 2009 жылғы 06 ақпанда N 8-5-64 тіркелді. Күші жойылды - Қарағанды облысы Қаражал қалалық мәслихатының ХХІІ сессиясының 2018 жылғы 5 сәуірдегі N 204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қалалық мәслихатының ХХІІ сессиясының 05.04.2018 N 204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23 қаңтардағы Қазақстан Республикасының "Қазақстан Республикасындағы жергілікті мемлекеттік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2008 жылғы 10 желтоқсандағы "Салық және бюджетке төленетін басқа да міндетті төлемдер туралы" (Салық кодексі)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Қарағанды облысы Қаражал қалалық мәслихатының Х сессиясының 2012.12.12 N 83 (алғаш ресми жарияланғаннан кейін күнтiзбелiк он күн өткен соң қолданысқа енгiзiледi)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қаласында барлық салық төлеушілер үшін бірыңғай тіркелген салық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Қаражал қалалық Мәслихатының 2008 жылғы 05 наурыздағы N 49 "Қаражал қаласында барлық салық төлеушілер үшін біріңғай тіркелген жиынтық салық ставкаларын белгілеу туралы" шешімінің (2008 жылғы 25 наурыздағы Қаражал қаласының Әділет басқармасында тіркеу нөмірі 8-5-52, 2008 жылғы 05 сәуірдегі N 14 "Қазыналы өңір" газетінде жариялаған)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бюджет және экономика мәселелері жөніндегі тұрақты комиссияның төрағасына ( Б. Мусин)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он күнтізбелік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50"/>
        <w:gridCol w:w="3550"/>
      </w:tblGrid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ХIII сессиясының төрағасы,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3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Кәдірсізов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118 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бірлігіне тіркелген салықтың базалық ставкаларының мөлшері: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928"/>
        <w:gridCol w:w="5235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