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69a7" w14:textId="0bf6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2008 жылғы 22 желтоқсандағы XII сессиясының N 99 "2009 жылға 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ХVІ сессиясының 2009 жылғы 24 сәуірдегі N 140 шешімі. Қарағанды облысы Қаражал қаласы Әділет басқармасында 2009 жылғы 30 сәуірде N 8-5-68 тіркелді. Қолданылу мерзімінің өтуіне байланысты күші жойылды (Қарағанды облысы Қаражал қалалық мәслихаты аппаратының 2011 жылғы 22 сәуірдегі N 1-24/70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(Қарағанды облысы Қаражал қалалық мәслихаты аппаратының 2011.04.22 N 1-24/70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жергiлiктi мемлекеттiк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Қаражал қалалық Мәслихатының 2008 жылғы 22 желтоқсандағы XII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99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 бюджетi туралы" (нормативтік құқықтық актілерді мемлекеттік тіркеу тізімінде тіркеу нөмірі 8-5-60, 2008 жылы 30 желтоқсанда N 53 "Қазыналы өңір" газетінде жарияланған) шешіміне, келесі өзгерістер мен толықтырулар енгізілген Қаражал қалалық Мәслихатының 2009 жылғы 27 ақпандағы XIV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2008 жылғы 22 желтоқсандағы XII сессиясының N 99 "2009 жылға арналған қала бюджетi туралы" шешіміне өзгерістер мен толықтырулар енгізу туралы" (нормативтік құқықтық актілерді мемлекеттік тіркеу тізімінде тіркеу нөмірі 8-5-66, 2009 жылы 28 наурыздағы N 12 "Қазыналы өңір" газетінде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"916 953" саны "1 121 718"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"344 143" саны "362 797"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"570 207" саны "756 318"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"911 762" саны "1 116 527"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тармақшасымен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2009 жылға арналған қалалық бюджет шығыстарының құрамында өңірлік жұмыспен қамту және кадрларды қайта даярлау стратегиясын іске асыруға 215923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210 073 мың теңге - халықтың жұмыспен қамтылуын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5 850 мың теңге - әлеуметтік жұмыс орындары және жастар практикасы бағдарламасын кеңейтуге ағымдағы нысаналы трансферттер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Қаражал қалалық Мәслихатының 2008 жылғы 22 желтоқсандағы XII сессиясының N 99 "2009 жылға арналған қала бюджетi туралы"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01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XVІ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Н. Кәдірсізов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Қаражал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570"/>
        <w:gridCol w:w="527"/>
        <w:gridCol w:w="10886"/>
        <w:gridCol w:w="162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1121718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362797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133521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133521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89964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75748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</w:t>
            </w:r>
          </w:p>
        </w:tc>
      </w:tr>
      <w:tr>
        <w:trPr>
          <w:trHeight w:val="39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96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7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756318</w:t>
            </w:r>
          </w:p>
        </w:tc>
      </w:tr>
      <w:tr>
        <w:trPr>
          <w:trHeight w:val="6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756318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92"/>
        <w:gridCol w:w="786"/>
        <w:gridCol w:w="731"/>
        <w:gridCol w:w="8854"/>
        <w:gridCol w:w="165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1116527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37071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37071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526851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482598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468182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385661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94002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27507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10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55462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55462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118656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Дене шынықтыру және спорт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деңгейде спорттық жарыстар өткізу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99763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қайтару.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-4676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Жәйрем кенті әкім аппаратынан қаржыландырылатын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1387"/>
        <w:gridCol w:w="1536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78633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4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6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6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Шалғы кенті әкім аппаратынан қаржыландырылатын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шығындары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1364"/>
        <w:gridCol w:w="1497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