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f778" w14:textId="e64f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 әкімдігінің 2009 жылғы 15 мамырдағы N 124 қаулысы. Қарағанды облысы Қаражал қаласының Әділет басқармасында 2009 жылғы 17 маусымда N 8-5-71 тіркелді. Күші жойылды - Қарағанды облысы Қаражал қаласы әкімдігінің 2010 жылғы 23 қаңтардағы N 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Қаражал қаласы әкімдігінің 2010.01.23 N 10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жергiлiктi мемлекеттiк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Қаражал қаласының әкiмдігі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 ұйымдастырылсын және 2009 жылға берiлген тапсырыстар бойынша 220 жұмыссыз кәсiпорындарға, мекемелерге және ұйымдарға жiберiлсiн.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жұмыстардағы жұмыс уақытының ұзақтығы аптасына 40 сағат (күніне 8 сағат)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жұмыстарға тартылған жұмыссыздардың еңбекақысы төменгі айлық еңбекақы көлемінде белгіленсін. Қоғамдық жұмыстар қала бюджет қаражатынан қаржыландырылсын.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2009 жылда қоғамдық жұмыстар ұйымдастыратын кәсiпорындардың, ұйымдардың және мекемелердiң тiзiмi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Қаржы бөлiмiне (Әбдірахманова Н.Ж.) мiндеттемелер мен төлемдер бойынша бюджеттiк бағдарламаларды (кіші бағдарламалар) қаржыландыру жоспарына сәйкес қоғамдық жұмыстарды ай сайын қаржыландырсын.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Қаражал қаласы әкiмiнiң орынбасары З. Оспановаға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рет ресми жарияланғаннан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Қаражал қаласының әкiмi                    Ғ. Мұқашев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 мамыр 2009 жылғы N 124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Қаражал қаласы әкiмдігінің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бекiтiлген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қоғамдық жұмыстарды ұйымдастыратын кәсiпорындардың, мекемелердiң және ұйымдардың тiзiмi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2484"/>
        <w:gridCol w:w="2933"/>
        <w:gridCol w:w="1994"/>
        <w:gridCol w:w="2055"/>
        <w:gridCol w:w="1668"/>
        <w:gridCol w:w="2404"/>
      </w:tblGrid>
      <w:tr>
        <w:trPr>
          <w:trHeight w:val="9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 ұйымдастыруға қатысатын мекемелер, кәсiпорындар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 ұзақтығы (ай)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қатысушылардың саны (адам)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төленетiн төлемақы (теңгемен)</w:t>
            </w:r>
          </w:p>
        </w:tc>
      </w:tr>
      <w:tr>
        <w:trPr>
          <w:trHeight w:val="2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Мәдени-әлеуметтiк объектiлердi жөндеу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1626080</w:t>
            </w:r>
          </w:p>
        </w:tc>
      </w:tr>
      <w:tr>
        <w:trPr>
          <w:trHeight w:val="12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әкімиятының Қалалақ коммуналдық шаруашылығы" коммуналдық мемлекеттік кәсіпорыны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203260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1 орта мектебі" Мемлекеттік мекемесі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3 орта мектебі" Мемлекеттік мекемесі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7 орта мектебі" Мемлекеттік мекемесі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6 орта мектебі" Мемлекеттік мекемесі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5 орта мектебі" Мемлекеттік мекемесі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мәдени – сауық орталығы" Коммуналдық мемлекеттік қазыналық кәсіпорыны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мамандарылған олимпиадалық резервтегі балалар - жасөспірімдер мектебі" Мемлекеттiк мекемесі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"Орталық ауруханасы" Коммуналдық мемлекеттік қазыналық кәсіпорыны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10 орта мектебі" Мемлекеттік мекемесі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243920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11" орта мектебі" Мемлекеттік мекемесі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30 орта мектебі" Мемлекеттік мекемесі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"Жәйрем кентiнiң ауруханасы" Коммуналдық мемлекеттік қазыналық кәсіпорыны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81300</w:t>
            </w:r>
          </w:p>
        </w:tc>
      </w:tr>
      <w:tr>
        <w:trPr>
          <w:trHeight w:val="12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ұйымдарына қала, елдi мекендердiң, өнеркәсiптiк ұйымдардың аумақтарын тазалауға көмектесу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1138980</w:t>
            </w:r>
          </w:p>
        </w:tc>
      </w:tr>
      <w:tr>
        <w:trPr>
          <w:trHeight w:val="375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"Жәйремэнергоқызметі" Жекеменшігі шектеулі серіктестігі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447890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әкімиятының коммуналдық шаруашылығы" Коммуналдық мемлекеттік кәсіпорыны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609790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Шалғия кентінің әкімінің аппараты" Мемлекеттік мекемесі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81300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сауықтыру (аумақтарды көгалдандыру және көркейту)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1829370</w:t>
            </w:r>
          </w:p>
        </w:tc>
      </w:tr>
      <w:tr>
        <w:trPr>
          <w:trHeight w:val="12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әкімиятының коммуналдық шаруашылығы" Коммуналдық мемлекеттік кәсіпорыны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609790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"Жәйремэнергоқызметі" Жекеменшігі шектеулі серіктестігі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1219580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мазмұндағы ауқымды шараларды (спорттық жарыстар, фестивальдер, балалар алаңдарын тұрғызу, қар қалашықтарын жасау) ұйымдастыруға көмектесу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325210</w:t>
            </w:r>
          </w:p>
        </w:tc>
      </w:tr>
      <w:tr>
        <w:trPr>
          <w:trHeight w:val="12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мәдениет және тiлдер дамуы бөлімі" Мемлекеттiк мекемесі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ішкi саясат бөлімі" Мемлекеттiк мекемесі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мәдени – сауық орталығы" Коммуналдық мемлекеттік қазыналық кәсіпорыны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"Жәйрем мәдени-сауық орталығы" Коммуналдық мемлекеттік қазыналық кәсіпорыны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121960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қоғамдық науқандарға қатысу (қоғамдық пiкiр сауалдары, мал және құс санағы, халық санағы, әлеуметтiк карта жасау үшiн аулаларды аралау,)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1084072</w:t>
            </w:r>
          </w:p>
        </w:tc>
      </w:tr>
      <w:tr>
        <w:trPr>
          <w:trHeight w:val="825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Қаражал қаласының әкiмiнiң аппараты" Мемлекеттiк мекемесi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325220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қаласының статистика бөлімі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жұмыспен қамту және әлеуметтiк бағдарламалар бөлімі" Мемлекеттік мекемесі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Жәйрем кентiнiң әкiмiнiң аппараты" Мемлекеттiк мекемесi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325220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27102</w:t>
            </w:r>
          </w:p>
        </w:tc>
      </w:tr>
      <w:tr>
        <w:trPr>
          <w:trHeight w:val="5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"Казпочта" акционерлік қоғамы "Қаражал қалалық пошта байланысы торабы"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121960</w:t>
            </w:r>
          </w:p>
        </w:tc>
      </w:tr>
      <w:tr>
        <w:trPr>
          <w:trHeight w:val="4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басқа түрлерi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2886288</w:t>
            </w:r>
          </w:p>
        </w:tc>
      </w:tr>
      <w:tr>
        <w:trPr>
          <w:trHeight w:val="615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көктемгi - күзгi әскери шақыруларға дайындық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қорғаныс істері жөніндегі бөлімі" Мемлекеттік мекемесі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Жәйрем кентiнiң әкiмiнiң аппараты" Мемлекеттiк мекемесi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162610</w:t>
            </w:r>
          </w:p>
        </w:tc>
      </w:tr>
      <w:tr>
        <w:trPr>
          <w:trHeight w:val="735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салық төлеушiлердiң есебiн жүргiзу, салық төлеу жөнiндегi хабарламаларды тарату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 бойынша салық басқармасы" Мемлекеттiк мекемесi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325220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Жәйрем кентiнiң әкiмiнiң аппараты" Мемлекеттiк мекемесi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243920</w:t>
            </w:r>
          </w:p>
        </w:tc>
      </w:tr>
      <w:tr>
        <w:trPr>
          <w:trHeight w:val="72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құжаттарды дайындауға қажеттi көмек көрсету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әдiлет басқармасы" Мемлекеттік мекемесі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 Мәслихат аппараты" Мемлекеттiк мекемесi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соты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81300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зейнетақы төлеу орталығының Қаражал қалалық бөлiмшесi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121960</w:t>
            </w:r>
          </w:p>
        </w:tc>
      </w:tr>
      <w:tr>
        <w:trPr>
          <w:trHeight w:val="66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қаржы бөлімі" Мемлекеттік мекемесі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экономика және бюджеттік жоспарлау бөлімі" Мемлекеттік мекемесі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қаласының мемлекеттік мұрағаты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81300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Жәйрем кентiнiң әкiмiнiң аппараты" Мемлекеттiк мекемесi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203260</w:t>
            </w:r>
          </w:p>
        </w:tc>
      </w:tr>
      <w:tr>
        <w:trPr>
          <w:trHeight w:val="615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қылмыстық – атқару инспекциясы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Қаражл қаласының "Қазыңалы өңір" газетінің редакциясы" Коммуналдық мемлекеттік қазыналық кәсіпорыны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құрылыс бөлімі" Мемлекеттік мекемесі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қалалық тұрғын үй - коммуналдық шаруашылық, жолаушылар лөлігі және автомобиль жолдары бөлімі" Мемлекеттік мекемесі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прокуратурасы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қалалық ішкі істер бөлімі" Мемлекеттік мекемесі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Жер базасына жер телімдері деректерін еңгізу және жер телімдерін түгендеуге көмек көрсету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жер қатынастары бөлімі" Мемлекеттік мекемесі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Тұрғын үй қорын түгендеу және картографикалық материалдарды нақтылау жұмысын жүргізуге көмек көрсету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архитектура және қала құрылысы бөлiмi" Мемлекеттiк мекемесi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Қоғамдық тәртіпті сақтау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қалалық ішкі істер бөлімі" Мемлекеттік мекеме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569138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Облыстық маңызы бар автокөлік жолдарының көлік жүретін бөліктері мен жол жиегіндегі шөпті шабу, кокісті жинау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"Қаражал қаласының әкімиятының коммуналдық шаруашылығы" Коммуналдық мемлекеттік кәсіпорыны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162610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