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a1c" w14:textId="6343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2008 жылғы 22 желтоқсандағы XII сессиясының "2009 жылға арналған қала бюджетi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XXII сессиясының 2009 жылғы 26 қарашадағы N 198 шешімі. Қарағанды облысы Қаражал қаласының Әділет басқармасында 2009 жылғы 08 желтоқсанда N 8-5-80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2008 жылғы 22 желтоқсандағы XII сессиясының "2009 жылға арналған қала бюджетi туралы" N 99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Тізіміне N 8-5-60 болып тіркелген, "Қазыналы өңір" газетінің 2008 жылы 30 желтоқсандағы N 53 санында жарияланған), Қаражал қалалық Мәслихатының 2009 жылғы 27 ақпандағы XIV сессиясының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N 122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Тізіміне N 8-5-66 болып тіркелген, "Қазыналы өңір" газетінің 2009 жылы 28 наурыздағы N 12 санында жарияланған),Қаражал қалалық Мәслихатының 2009 жылғы 24 сәуірдегі XVI сессиясының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N 140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Тізіміне N 8-5-68 болып тіркелген, "Қазыналы өңір" газетінің 2009 жылғы 30 сәуірдегі N 17 санында жарияланған), Қаражал қалалық Мәслихатының 2009 жылғы 03 шілдедегі XVIII сессиясының "Қаражал қалалық Мәслихатының 2008 жылғы 22 желтоқсандағы XII сессиясының "2009 жылға арналған қала бюджетi туралы" N 99 шешіміне өзгерістер енгізу туралы" N 165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Тізіміне N 8-5-74 болып тіркелген, "Қазыналы өңір" газетінің 2009 жылғы 18 шілдедегі N 29 санында жарияланған), Қаражал қалалық Мәслихатының 2009 жылғы 10 қыркүйектегі XХ сессиясының "Қаражал қалалық Мәслихатының 2008 жылғы 22 желтоқсандағы XII сессиясының "2009 жылға арналған қала бюджетi туралы" N 99 шешіміне өзгерістер енгізу туралы" N 177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Тізіміне N 8-5-78 болып тіркелген, "Қазыналы өңір" газетінің 2009 жылғы 03 қазандағы N 40 санында жарияланған) Қаражал қалалық Мәслихатының 2009 жылғы 13 қазандағы XХI сессиясының "Қаражал қалалық Мәслихатының 2008 жылғы 22 желтоқсандағы XII сессиясының "2009 жылға арналған қала бюджетi туралы" N 99 шешіміне өзгерістер енгізу туралы" 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Тізіміне N 8-5-79 болып тіркелген, "Қазыналы өңір" газетінің 2009 жылғы 10 қарашадағы N 46 санында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"1 180 082" сандары "1 179 759"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"755 882" сандары "755 559"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"1 174 891" сандары "1 174 568"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қосымшаcы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қосымшаcына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01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XXII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Қаражал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53"/>
        <w:gridCol w:w="9545"/>
        <w:gridCol w:w="21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8725"/>
        <w:gridCol w:w="218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шаруашылық бөлімі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