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3c37" w14:textId="d473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өз істерін ашуға және өздерін жұмыспен қамту үшін материалдық көмек көрсету мәселесі бойынша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2009 жылғы 30 маусымдағы N 16/02 қаулысы. Қарағанды облысы Сәтбаев қаласының Әділет басқармасында 2009 жылғы 08 шілдеде N 8-6-85 тіркелді. Күші жойылды - Қарағанды облысы Сәтбаев қаласының әкімдігінің 2011 жылғы 9 ақпандағы N 03/14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Қарағанды облысы Сәтбаев қаласының әкімдігінің 2011.09.02 N 03/14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қантардағы,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Заңдарына сәйкес, Қарағанды облысы әкімдігінің "Жұмыссыз азаматтарға өз істерін ашуға және өздерін жұмыспен қамту үшін материалдық көмек көрсету туралы" 2005 жылғы 14 қаңтардағы N 02/45 </w:t>
      </w:r>
      <w:r>
        <w:rPr>
          <w:rFonts w:ascii="Times New Roman"/>
          <w:b w:val="false"/>
          <w:i w:val="false"/>
          <w:color w:val="000000"/>
          <w:sz w:val="28"/>
        </w:rPr>
        <w:t>қаулысын</w:t>
      </w:r>
      <w:r>
        <w:rPr>
          <w:rFonts w:ascii="Times New Roman"/>
          <w:b w:val="false"/>
          <w:i w:val="false"/>
          <w:color w:val="000000"/>
          <w:sz w:val="28"/>
        </w:rPr>
        <w:t xml:space="preserve"> орындау және жұмыссыз азаматтарды әлеуметтік қолдау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"Сәтбаев қаласының жұмыспен қамту және әлеуметтік бағдарламалар бөлімі" мемлекеттік мекемесі Қазақстан Республикасының заңнамысымен белгіленген тәртіпте тіркелген жұмыссыз азаматтарға өз істерін ашуға және өздердін жұмыспен қамтуы үшін материалдық көмек көрсету жөніндегі жұмысты ұйымдастырсын (бұдан әрі - материалдық көмек).</w:t>
      </w:r>
      <w:r>
        <w:br/>
      </w:r>
      <w:r>
        <w:rPr>
          <w:rFonts w:ascii="Times New Roman"/>
          <w:b w:val="false"/>
          <w:i w:val="false"/>
          <w:color w:val="000000"/>
          <w:sz w:val="28"/>
        </w:rPr>
        <w:t>
</w:t>
      </w:r>
      <w:r>
        <w:rPr>
          <w:rFonts w:ascii="Times New Roman"/>
          <w:b w:val="false"/>
          <w:i w:val="false"/>
          <w:color w:val="000000"/>
          <w:sz w:val="28"/>
        </w:rPr>
        <w:t>
      2. Материалдық көмектің көлімі Қазақстан Республикасының заңнамасымен жыл сайын белгіленетін айлық есептік көрсеткіштің қырық есе мөлшерінде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Әкім                                       С.Т. Медебаев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