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04e" w14:textId="8ea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Шахан кентінің аумағын аймақтандыру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XII сессиясының 2009 жылғы 22 сәуірдегі N 467/12 шешімі. Қарағанды облысы Шахтинск қаласы Әділет басқармасында 2009 жылғы 13 мамырда N 8-8-67 тіркелді. Күші жойылды - Қарағанды облысы Шахтинск қалалық мәслихатының 2015 жылғы 9 сәуірдегі N 1117/33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Шахтинск қалалық мәслихатының 09.04.2015 N 1117/33 (оны алғашқы ресми жарияланған күннен бастап он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 маусымдағы "Қазақстан Республикасының Жер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(Салық кодексі)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Шахан кентінің аумағын аймақтандыру сызбасы ұсынылған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аймақтық экономикалық дамыту және бюджеттік саясат мәселелері жөніндегі тұрақты комиссияға (И.Д. Бұйрабековке)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Ә.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467/12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9"/>
        <w:gridCol w:w="4187"/>
        <w:gridCol w:w="4714"/>
      </w:tblGrid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аймағының нөмірі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мөлшерінің базалық ставкасына түзету коэффициенттері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жер үшін төленетін төлемнің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Аймақ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Аймақ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Аймақ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Аймақ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Аймақ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467/12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Шахан кентінің аумағын аймақтандыру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ескертуі: схеманың қағаз нұсқасын қараңыз.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