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6c18" w14:textId="9406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қалалық Мәслихаттың 2008 жылғы 25 желтоқсандағы IX сессиясының N 432/9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2009 жылғы 04 қыркүйектегі N 494/14 шешімі. Қарағанды облысы Шахтинск қаласының Әділет басқармасында 2009 жылғы 21 қыркүйекте N 8-8-72 тіркелді. Мерзімінің өтуіне байланысты өз қызметін тоқтатқан (Қарағанды облысы Шахтинск қалалық мәслихат аппаратының 2012 жылғы 26 қаңтардағы N 2-13/19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өз қызметін тоқтатқан (Қарағанды облысы Шахтинск қалалық мәслихат аппаратының 2012.01.26 N 2-13/19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қалалық бюджет туралы" қалалық Мәслихаттың 2008 жылғы 25 желтоқсандағы IX сессиясының N 432/9 (нормативтік құқықтық актілерді мемлекеттік тіркеу Тізілімінде тіркеу нөмірі 8-8-60, 2009 жылғы 13 ақпандағы N 7 "Шахтинский вестник" газетінде жарияланған, қалалық Мәслихаттың XII сессиясының 2009 жылғы 22 сәуірдегі </w:t>
      </w:r>
      <w:r>
        <w:rPr>
          <w:rFonts w:ascii="Times New Roman"/>
          <w:b w:val="false"/>
          <w:i w:val="false"/>
          <w:color w:val="000000"/>
          <w:sz w:val="28"/>
        </w:rPr>
        <w:t>N 458/12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қалалық бюджет туралы" қалалық Мәслихаттың 2008 жылғы 25 желтоқсандағы IX сессиясының N 432/9 шешіміне өзгерістер мен толықтырулар енгізу туралы (нормативтік құқықтық актілерді мемлекеттік тіркеу Тізілімінде тіркеу нөмірі 8-8-65, 2009 жылғы 15 мамырдағы N 20 "Шахтинский вестник" газетінде жариаланған)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"2 891 250" сандары "2 956 502"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"479 290" сандары "530 141"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"4 586" сандары "4 440"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"17 719" сандары "22 014"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"2 389 655" сандары "2 399 907"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"2 874 083" сандары "2 950 835"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"30 000" сандары "18 500"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"30 000" сандары "18 500"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"1 175 940" сандары "1 186 192"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"1 072 440" сандары "1 090 347"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"987 652" сандары "1 002 184"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"15 030" сандары "18 405"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"103 500" сандары "95 845"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"94 000" сандары "86 359"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"9 500" сандары "9 486"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"987 652" сандары "1 002 184"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"94 000" сандары "86 359"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"9 500" сандары "9 486"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С. Суханова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Ә. Сатова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XIV сессиясының N 494/14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03"/>
        <w:gridCol w:w="624"/>
        <w:gridCol w:w="10267"/>
        <w:gridCol w:w="180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2956502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530141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447922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62408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351501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34013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25612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21458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2399907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2399907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93"/>
        <w:gridCol w:w="743"/>
        <w:gridCol w:w="743"/>
        <w:gridCol w:w="701"/>
        <w:gridCol w:w="8645"/>
        <w:gridCol w:w="184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2950835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95687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мәслихатының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1100364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679862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52737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122181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1323566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1125251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1073594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1031334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111956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50806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30172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86136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операциалық сальдо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(профицитті қолдану) қаржыландыру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қыркүйектегі XIV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494/14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Шахан кентінде іске асырылатын бюджеттік бағдарламалар бойынша шығындар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30"/>
        <w:gridCol w:w="715"/>
        <w:gridCol w:w="715"/>
        <w:gridCol w:w="9411"/>
        <w:gridCol w:w="182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қыркүйектегі XIV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494/14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Долинка кентінде іске асырылатын бюджеттік бағдарламалар бойынша шығындар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5"/>
        <w:gridCol w:w="694"/>
        <w:gridCol w:w="715"/>
        <w:gridCol w:w="9581"/>
        <w:gridCol w:w="18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қыркүйектегі XIV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494/14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Новодолинский кентінде іске асырылатын бюджеттік бағдарламалар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759"/>
        <w:gridCol w:w="759"/>
        <w:gridCol w:w="9383"/>
        <w:gridCol w:w="18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аппараттарының қызметін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қыркүйектегі XIV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494/14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қалалық бюджеттің бюджетті дамыту бағдарламаларының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39"/>
        <w:gridCol w:w="728"/>
        <w:gridCol w:w="728"/>
        <w:gridCol w:w="1130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