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38375" w14:textId="57383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XVII сессиясының 2009 жылғы 22 желтоқсандағы N 516/17 шешімі. Қарағанды облысы Шахтинск қаласының Әділет басқармасында 2010 жылғы 06 қаңтарда N 8-8-74 тіркелді. Мерзімінің өтуіне байланысты өз қызметін тоқтатқан (Қарағанды облысы Шахтинск қалалық мәслихат аппаратының 2012 жылғы 26 қаңтардағы N 2-13/19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p>
      <w:pPr>
        <w:spacing w:after="0"/>
        <w:ind w:left="0"/>
        <w:jc w:val="both"/>
      </w:pPr>
      <w:r>
        <w:rPr>
          <w:rFonts w:ascii="Times New Roman"/>
          <w:b w:val="false"/>
          <w:i w:val="false"/>
          <w:color w:val="ff0000"/>
          <w:sz w:val="28"/>
        </w:rPr>
        <w:t>      Ескерту. Мерзімінің өтуіне байланысты өз қызметін тоқтатқан (Қарағанды облысы Шахтинск қалалық мәслихат аппаратының 2012.01.26 N 2-13/19 хатымен).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2010-2012 жылдарға арналған қалалық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r>
        <w:br/>
      </w:r>
      <w:r>
        <w:rPr>
          <w:rFonts w:ascii="Times New Roman"/>
          <w:b w:val="false"/>
          <w:i w:val="false"/>
          <w:color w:val="000000"/>
          <w:sz w:val="28"/>
        </w:rPr>
        <w:t>
      1) кірістер – 3 502 338 мың теңге, оның ішінде:</w:t>
      </w:r>
      <w:r>
        <w:br/>
      </w:r>
      <w:r>
        <w:rPr>
          <w:rFonts w:ascii="Times New Roman"/>
          <w:b w:val="false"/>
          <w:i w:val="false"/>
          <w:color w:val="000000"/>
          <w:sz w:val="28"/>
        </w:rPr>
        <w:t>
      салықтық түсімдері – 806 227 мың теңге;</w:t>
      </w:r>
      <w:r>
        <w:br/>
      </w:r>
      <w:r>
        <w:rPr>
          <w:rFonts w:ascii="Times New Roman"/>
          <w:b w:val="false"/>
          <w:i w:val="false"/>
          <w:color w:val="000000"/>
          <w:sz w:val="28"/>
        </w:rPr>
        <w:t>
      салықтық емес түсімдер – 7711 мың теңге;</w:t>
      </w:r>
      <w:r>
        <w:br/>
      </w:r>
      <w:r>
        <w:rPr>
          <w:rFonts w:ascii="Times New Roman"/>
          <w:b w:val="false"/>
          <w:i w:val="false"/>
          <w:color w:val="000000"/>
          <w:sz w:val="28"/>
        </w:rPr>
        <w:t>
      негізгі капиталды сатудан түсетін түсімдер – 19 265 мың теңге;</w:t>
      </w:r>
      <w:r>
        <w:br/>
      </w:r>
      <w:r>
        <w:rPr>
          <w:rFonts w:ascii="Times New Roman"/>
          <w:b w:val="false"/>
          <w:i w:val="false"/>
          <w:color w:val="000000"/>
          <w:sz w:val="28"/>
        </w:rPr>
        <w:t>
      трансферттердің түсімдері - 2 669 135 мың теңге.</w:t>
      </w:r>
      <w:r>
        <w:br/>
      </w:r>
      <w:r>
        <w:rPr>
          <w:rFonts w:ascii="Times New Roman"/>
          <w:b w:val="false"/>
          <w:i w:val="false"/>
          <w:color w:val="000000"/>
          <w:sz w:val="28"/>
        </w:rPr>
        <w:t>
      2) шығындар - 3 531 339 мың теңге.</w:t>
      </w:r>
      <w:r>
        <w:br/>
      </w:r>
      <w:r>
        <w:rPr>
          <w:rFonts w:ascii="Times New Roman"/>
          <w:b w:val="false"/>
          <w:i w:val="false"/>
          <w:color w:val="000000"/>
          <w:sz w:val="28"/>
        </w:rPr>
        <w:t>
      3) таза бюджеттік кредиттеу - 0 мың теңге:</w:t>
      </w:r>
      <w:r>
        <w:br/>
      </w:r>
      <w:r>
        <w:rPr>
          <w:rFonts w:ascii="Times New Roman"/>
          <w:b w:val="false"/>
          <w:i w:val="false"/>
          <w:color w:val="000000"/>
          <w:sz w:val="28"/>
        </w:rPr>
        <w:t>
      бюджеттік кредиттер - 0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қаржылық активтерімен операциялар бойынша сальдо – 0 мың теңге: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бюджеттің дефициті (профициті) - алу 29 001 мың теңге.</w:t>
      </w:r>
      <w:r>
        <w:br/>
      </w:r>
      <w:r>
        <w:rPr>
          <w:rFonts w:ascii="Times New Roman"/>
          <w:b w:val="false"/>
          <w:i w:val="false"/>
          <w:color w:val="000000"/>
          <w:sz w:val="28"/>
        </w:rPr>
        <w:t>
      6) бюджет дефицитін (профицитін пайдалану) қаржыландыру - 29 001 мың теңге:</w:t>
      </w:r>
      <w:r>
        <w:br/>
      </w:r>
      <w:r>
        <w:rPr>
          <w:rFonts w:ascii="Times New Roman"/>
          <w:b w:val="false"/>
          <w:i w:val="false"/>
          <w:color w:val="000000"/>
          <w:sz w:val="28"/>
        </w:rPr>
        <w:t>
      қарыздар түсімдері – 0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қаражаттарының пайдаланылған қалдықтары - 29 001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Қарағанды облысы Шахтинск қалалық мәслихатының 2010.04.16 </w:t>
      </w:r>
      <w:r>
        <w:rPr>
          <w:rFonts w:ascii="Times New Roman"/>
          <w:b w:val="false"/>
          <w:i w:val="false"/>
          <w:color w:val="000000"/>
          <w:sz w:val="28"/>
        </w:rPr>
        <w:t>N 568/20</w:t>
      </w:r>
      <w:r>
        <w:rPr>
          <w:rFonts w:ascii="Times New Roman"/>
          <w:b w:val="false"/>
          <w:i w:val="false"/>
          <w:color w:val="ff0000"/>
          <w:sz w:val="28"/>
        </w:rPr>
        <w:t xml:space="preserve"> (2010.01.01 бастап қолданысқа енеді); 2010.08.11 </w:t>
      </w:r>
      <w:r>
        <w:rPr>
          <w:rFonts w:ascii="Times New Roman"/>
          <w:b w:val="false"/>
          <w:i w:val="false"/>
          <w:color w:val="000000"/>
          <w:sz w:val="28"/>
        </w:rPr>
        <w:t>N 586/22</w:t>
      </w:r>
      <w:r>
        <w:rPr>
          <w:rFonts w:ascii="Times New Roman"/>
          <w:b w:val="false"/>
          <w:i w:val="false"/>
          <w:color w:val="ff0000"/>
          <w:sz w:val="28"/>
        </w:rPr>
        <w:t xml:space="preserve"> (2010.01.01 бастап қолданысқа енеді); 2010.09.15 </w:t>
      </w:r>
      <w:r>
        <w:rPr>
          <w:rFonts w:ascii="Times New Roman"/>
          <w:b w:val="false"/>
          <w:i w:val="false"/>
          <w:color w:val="000000"/>
          <w:sz w:val="28"/>
        </w:rPr>
        <w:t>N 593/23</w:t>
      </w:r>
      <w:r>
        <w:rPr>
          <w:rFonts w:ascii="Times New Roman"/>
          <w:b w:val="false"/>
          <w:i w:val="false"/>
          <w:color w:val="ff0000"/>
          <w:sz w:val="28"/>
        </w:rPr>
        <w:t xml:space="preserve"> (2010.01.01 бастап қолданысқа енеді); 2010.11.03 </w:t>
      </w:r>
      <w:r>
        <w:rPr>
          <w:rFonts w:ascii="Times New Roman"/>
          <w:b w:val="false"/>
          <w:i w:val="false"/>
          <w:color w:val="000000"/>
          <w:sz w:val="28"/>
        </w:rPr>
        <w:t>N 611/25</w:t>
      </w:r>
      <w:r>
        <w:rPr>
          <w:rFonts w:ascii="Times New Roman"/>
          <w:b w:val="false"/>
          <w:i w:val="false"/>
          <w:color w:val="ff0000"/>
          <w:sz w:val="28"/>
        </w:rPr>
        <w:t xml:space="preserve"> (2010.01.01 бастап қолданысқа енеді); </w:t>
      </w:r>
      <w:r>
        <w:rPr>
          <w:rFonts w:ascii="Times New Roman"/>
          <w:b w:val="false"/>
          <w:i w:val="false"/>
          <w:color w:val="ff0000"/>
          <w:sz w:val="28"/>
        </w:rPr>
        <w:t xml:space="preserve">2010.12.01 </w:t>
      </w:r>
      <w:r>
        <w:rPr>
          <w:rFonts w:ascii="Times New Roman"/>
          <w:b w:val="false"/>
          <w:i w:val="false"/>
          <w:color w:val="000000"/>
          <w:sz w:val="28"/>
        </w:rPr>
        <w:t xml:space="preserve">N 616/26 </w:t>
      </w:r>
      <w:r>
        <w:rPr>
          <w:rFonts w:ascii="Times New Roman"/>
          <w:b w:val="false"/>
          <w:i w:val="false"/>
          <w:color w:val="ff0000"/>
          <w:sz w:val="28"/>
        </w:rPr>
        <w:t xml:space="preserve">(2010.01.01 бастап қолданысқа енеді); 2010.12.07 </w:t>
      </w:r>
      <w:r>
        <w:rPr>
          <w:rFonts w:ascii="Times New Roman"/>
          <w:b w:val="false"/>
          <w:i w:val="false"/>
          <w:color w:val="000000"/>
          <w:sz w:val="28"/>
        </w:rPr>
        <w:t xml:space="preserve">N 621/27 </w:t>
      </w:r>
      <w:r>
        <w:rPr>
          <w:rFonts w:ascii="Times New Roman"/>
          <w:b w:val="false"/>
          <w:i w:val="false"/>
          <w:color w:val="ff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2010 жылға арналған қалалық бюджет түсімдерінің құрамында, облыстық бюджеттен берілетін нысаналы трансферттер </w:t>
      </w:r>
      <w:r>
        <w:rPr>
          <w:rFonts w:ascii="Times New Roman"/>
          <w:b w:val="false"/>
          <w:i w:val="false"/>
          <w:color w:val="000000"/>
          <w:sz w:val="28"/>
        </w:rPr>
        <w:t xml:space="preserve">4 қосымшаға </w:t>
      </w:r>
      <w:r>
        <w:rPr>
          <w:rFonts w:ascii="Times New Roman"/>
          <w:b w:val="false"/>
          <w:i w:val="false"/>
          <w:color w:val="000000"/>
          <w:sz w:val="28"/>
        </w:rPr>
        <w:t>сәйкес ескерілсін.</w:t>
      </w:r>
      <w:r>
        <w:br/>
      </w:r>
      <w:r>
        <w:rPr>
          <w:rFonts w:ascii="Times New Roman"/>
          <w:b w:val="false"/>
          <w:i w:val="false"/>
          <w:color w:val="000000"/>
          <w:sz w:val="28"/>
        </w:rPr>
        <w:t>
</w:t>
      </w:r>
      <w:r>
        <w:rPr>
          <w:rFonts w:ascii="Times New Roman"/>
          <w:b w:val="false"/>
          <w:i w:val="false"/>
          <w:color w:val="000000"/>
          <w:sz w:val="28"/>
        </w:rPr>
        <w:t>
      3. 2010 жылға арналған облыстық бюджетке, Шахтинск қаласы бюджетіне кірістерді бөлу нормативтері келесі мөлшерлерде бекітілсін:</w:t>
      </w:r>
      <w:r>
        <w:br/>
      </w:r>
      <w:r>
        <w:rPr>
          <w:rFonts w:ascii="Times New Roman"/>
          <w:b w:val="false"/>
          <w:i w:val="false"/>
          <w:color w:val="000000"/>
          <w:sz w:val="28"/>
        </w:rPr>
        <w:t>
      1) жеке табыс салығы бойынша – 1 пайыз.</w:t>
      </w:r>
      <w:r>
        <w:br/>
      </w:r>
      <w:r>
        <w:rPr>
          <w:rFonts w:ascii="Times New Roman"/>
          <w:b w:val="false"/>
          <w:i w:val="false"/>
          <w:color w:val="000000"/>
          <w:sz w:val="28"/>
        </w:rPr>
        <w:t>
      2) әлеуметтік салық бойынша - 1 пайыз.</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өзгерту енгізілді - Қарағанды облысы Шахтинск қалалық мәслихатының 2010.09.15 </w:t>
      </w:r>
      <w:r>
        <w:rPr>
          <w:rFonts w:ascii="Times New Roman"/>
          <w:b w:val="false"/>
          <w:i w:val="false"/>
          <w:color w:val="000000"/>
          <w:sz w:val="28"/>
        </w:rPr>
        <w:t>N 593/23</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 2010 жылға арналған Шахтинск қалаласы бюджетіне облыстық бюджеттен берілетін субвенциялардың мөлшері 1 429 614 мың теңге сомасында қарастырылсын.</w:t>
      </w:r>
      <w:r>
        <w:br/>
      </w:r>
      <w:r>
        <w:rPr>
          <w:rFonts w:ascii="Times New Roman"/>
          <w:b w:val="false"/>
          <w:i w:val="false"/>
          <w:color w:val="000000"/>
          <w:sz w:val="28"/>
        </w:rPr>
        <w:t>
</w:t>
      </w:r>
      <w:r>
        <w:rPr>
          <w:rFonts w:ascii="Times New Roman"/>
          <w:b w:val="false"/>
          <w:i w:val="false"/>
          <w:color w:val="000000"/>
          <w:sz w:val="28"/>
        </w:rPr>
        <w:t>
      5. 2010 жылға арналған қалалық бюджет шығыстарының құрамында 48 070 мың теңге сомасында Қарағанды облыстық мәслихатының 2007 жылғы 14 желтоқсандағы III сессиясының "2008-2010 жылдарға арналған облыстық бюджет пен аудандар (облыстық маңызы бар қалалар) бюджеттері арасындағы жалпы сипаттағы трансферттердің көлемдері туралы" N 36 шешімімен бекітілген, жалпы сипаттағы трансферттерді есептеген кезде қарастырылған әлеуметтік салық пен жеке табыс салығының салық салу базасының өзгерістерін есепке ала отырып, бюджет саласының еңбекке төлем қорының өзгеруіне байланысты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Қарағанды облысы Шахтинск қалалық мәслихатының 2010.04.16 </w:t>
      </w:r>
      <w:r>
        <w:rPr>
          <w:rFonts w:ascii="Times New Roman"/>
          <w:b w:val="false"/>
          <w:i w:val="false"/>
          <w:color w:val="000000"/>
          <w:sz w:val="28"/>
        </w:rPr>
        <w:t>N 568/20</w:t>
      </w:r>
      <w:r>
        <w:rPr>
          <w:rFonts w:ascii="Times New Roman"/>
          <w:b w:val="false"/>
          <w:i w:val="false"/>
          <w:color w:val="ff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6. 2010 жылға арналған қалалық бюджет шығыстарының құрамында қаланың бюджеттік бағдарламаларының әкімшіліктеріне нысаналы трансферттердің </w:t>
      </w:r>
      <w:r>
        <w:rPr>
          <w:rFonts w:ascii="Times New Roman"/>
          <w:b w:val="false"/>
          <w:i w:val="false"/>
          <w:color w:val="000000"/>
          <w:sz w:val="28"/>
        </w:rPr>
        <w:t xml:space="preserve">5 қосымшаға </w:t>
      </w:r>
      <w:r>
        <w:rPr>
          <w:rFonts w:ascii="Times New Roman"/>
          <w:b w:val="false"/>
          <w:i w:val="false"/>
          <w:color w:val="000000"/>
          <w:sz w:val="28"/>
        </w:rPr>
        <w:t>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7. 2010 жылға арналған қалалық бюджет шығыстарының құрамында жұмыспен қамту және кадрларды қайта даярлау стратегиясын жергілікті бюджеттің қаражаты есебінен қоса қаржыландыруға 257 101 мың теңге сомасында қарастырылғаны ескерілсін.</w:t>
      </w:r>
      <w:r>
        <w:br/>
      </w:r>
      <w:r>
        <w:rPr>
          <w:rFonts w:ascii="Times New Roman"/>
          <w:b w:val="false"/>
          <w:i w:val="false"/>
          <w:color w:val="000000"/>
          <w:sz w:val="28"/>
        </w:rPr>
        <w:t>
</w:t>
      </w:r>
      <w:r>
        <w:rPr>
          <w:rFonts w:ascii="Times New Roman"/>
          <w:b w:val="false"/>
          <w:i w:val="false"/>
          <w:color w:val="000000"/>
          <w:sz w:val="28"/>
        </w:rPr>
        <w:t>
      8. 2010 жылға арналған қалалық бюджет шығындарының құрамында кенттер бюджеттік бағдарламасы бойынша шығындар қарастырылғаны ескерілсін, Шахан кенті (</w:t>
      </w:r>
      <w:r>
        <w:rPr>
          <w:rFonts w:ascii="Times New Roman"/>
          <w:b w:val="false"/>
          <w:i w:val="false"/>
          <w:color w:val="000000"/>
          <w:sz w:val="28"/>
        </w:rPr>
        <w:t>6 қосымша</w:t>
      </w:r>
      <w:r>
        <w:rPr>
          <w:rFonts w:ascii="Times New Roman"/>
          <w:b w:val="false"/>
          <w:i w:val="false"/>
          <w:color w:val="000000"/>
          <w:sz w:val="28"/>
        </w:rPr>
        <w:t>), Долинка кенті (</w:t>
      </w:r>
      <w:r>
        <w:rPr>
          <w:rFonts w:ascii="Times New Roman"/>
          <w:b w:val="false"/>
          <w:i w:val="false"/>
          <w:color w:val="000000"/>
          <w:sz w:val="28"/>
        </w:rPr>
        <w:t>7 қосымша</w:t>
      </w:r>
      <w:r>
        <w:rPr>
          <w:rFonts w:ascii="Times New Roman"/>
          <w:b w:val="false"/>
          <w:i w:val="false"/>
          <w:color w:val="000000"/>
          <w:sz w:val="28"/>
        </w:rPr>
        <w:t>), Новодолинский кенті (</w:t>
      </w:r>
      <w:r>
        <w:rPr>
          <w:rFonts w:ascii="Times New Roman"/>
          <w:b w:val="false"/>
          <w:i w:val="false"/>
          <w:color w:val="000000"/>
          <w:sz w:val="28"/>
        </w:rPr>
        <w:t>8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2010 жылға арналған қалалық бюджетті бюджеттік даму бағдарламаларының тізбесі </w:t>
      </w:r>
      <w:r>
        <w:rPr>
          <w:rFonts w:ascii="Times New Roman"/>
          <w:b w:val="false"/>
          <w:i w:val="false"/>
          <w:color w:val="000000"/>
          <w:sz w:val="28"/>
        </w:rPr>
        <w:t xml:space="preserve">9 қосымшаға </w:t>
      </w:r>
      <w:r>
        <w:rPr>
          <w:rFonts w:ascii="Times New Roman"/>
          <w:b w:val="false"/>
          <w:i w:val="false"/>
          <w:color w:val="000000"/>
          <w:sz w:val="28"/>
        </w:rPr>
        <w:t>сәйкес бюджеттік инвестициялық жобаларды (бағдарламаларды) іске асыруға бағытталған бюджеттік бағдарламаларға бөлумен бекітілсін.</w:t>
      </w:r>
      <w:r>
        <w:br/>
      </w:r>
      <w:r>
        <w:rPr>
          <w:rFonts w:ascii="Times New Roman"/>
          <w:b w:val="false"/>
          <w:i w:val="false"/>
          <w:color w:val="000000"/>
          <w:sz w:val="28"/>
        </w:rPr>
        <w:t>
</w:t>
      </w:r>
      <w:r>
        <w:rPr>
          <w:rFonts w:ascii="Times New Roman"/>
          <w:b w:val="false"/>
          <w:i w:val="false"/>
          <w:color w:val="000000"/>
          <w:sz w:val="28"/>
        </w:rPr>
        <w:t>
      10. 2010 жылы қалалық бюджетті атқару барысында секвестрлеуге жатпайтын бюджеттік бағдарлама тізбесі </w:t>
      </w:r>
      <w:r>
        <w:rPr>
          <w:rFonts w:ascii="Times New Roman"/>
          <w:b w:val="false"/>
          <w:i w:val="false"/>
          <w:color w:val="000000"/>
          <w:sz w:val="28"/>
        </w:rPr>
        <w:t xml:space="preserve">10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11. 2010 жылға қала әкімдігінің резерві 17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Қарағанды облысы Шахтинск қалалық мәслихатының 2010.09.15 </w:t>
      </w:r>
      <w:r>
        <w:rPr>
          <w:rFonts w:ascii="Times New Roman"/>
          <w:b w:val="false"/>
          <w:i w:val="false"/>
          <w:color w:val="000000"/>
          <w:sz w:val="28"/>
        </w:rPr>
        <w:t>N 593/23</w:t>
      </w:r>
      <w:r>
        <w:rPr>
          <w:rFonts w:ascii="Times New Roman"/>
          <w:b w:val="false"/>
          <w:i w:val="false"/>
          <w:color w:val="ff0000"/>
          <w:sz w:val="28"/>
        </w:rPr>
        <w:t xml:space="preserve"> (2010.01.01 бастап қолданысқа енеді); 2010.11.03 </w:t>
      </w:r>
      <w:r>
        <w:rPr>
          <w:rFonts w:ascii="Times New Roman"/>
          <w:b w:val="false"/>
          <w:i w:val="false"/>
          <w:color w:val="000000"/>
          <w:sz w:val="28"/>
        </w:rPr>
        <w:t>N 611/25</w:t>
      </w:r>
      <w:r>
        <w:rPr>
          <w:rFonts w:ascii="Times New Roman"/>
          <w:b w:val="false"/>
          <w:i w:val="false"/>
          <w:color w:val="ff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12. Осы шешім 2010 жылдың 1 қаңтарынан бастап қолданысқа енеді.</w:t>
      </w:r>
    </w:p>
    <w:bookmarkEnd w:id="0"/>
    <w:p>
      <w:pPr>
        <w:spacing w:after="0"/>
        <w:ind w:left="0"/>
        <w:jc w:val="both"/>
      </w:pPr>
      <w:r>
        <w:rPr>
          <w:rFonts w:ascii="Times New Roman"/>
          <w:b w:val="false"/>
          <w:i/>
          <w:color w:val="000000"/>
          <w:sz w:val="28"/>
        </w:rPr>
        <w:t>      Сессия төрайымы                            Р. Елизарьева</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Ә. Сатова</w:t>
      </w:r>
    </w:p>
    <w:bookmarkStart w:name="z14" w:id="1"/>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1 қосымша</w:t>
      </w:r>
    </w:p>
    <w:bookmarkEnd w:id="1"/>
    <w:bookmarkStart w:name="z15" w:id="2"/>
    <w:p>
      <w:pPr>
        <w:spacing w:after="0"/>
        <w:ind w:left="0"/>
        <w:jc w:val="left"/>
      </w:pPr>
      <w:r>
        <w:rPr>
          <w:rFonts w:ascii="Times New Roman"/>
          <w:b/>
          <w:i w:val="false"/>
          <w:color w:val="000000"/>
        </w:rPr>
        <w:t xml:space="preserve"> 
2010 жылға арналған қалалық бюджет</w:t>
      </w:r>
    </w:p>
    <w:bookmarkEnd w:id="2"/>
    <w:p>
      <w:pPr>
        <w:spacing w:after="0"/>
        <w:ind w:left="0"/>
        <w:jc w:val="both"/>
      </w:pPr>
      <w:r>
        <w:rPr>
          <w:rFonts w:ascii="Times New Roman"/>
          <w:b w:val="false"/>
          <w:i w:val="false"/>
          <w:color w:val="ff0000"/>
          <w:sz w:val="28"/>
        </w:rPr>
        <w:t xml:space="preserve">      Ескерту. 1 қосымша жаңа редакцияда - Қарағанды облысы Шахтинск қалалық мәслихатының 2010.12.07 N 621/27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543"/>
        <w:gridCol w:w="522"/>
        <w:gridCol w:w="10618"/>
        <w:gridCol w:w="1754"/>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3502338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806227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712188</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323465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335803</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45249</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30663</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6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18131</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2669135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2669135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2669135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60"/>
        <w:gridCol w:w="694"/>
        <w:gridCol w:w="737"/>
        <w:gridCol w:w="418"/>
        <w:gridCol w:w="9408"/>
        <w:gridCol w:w="178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3531339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145338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104946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19156</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44431</w:t>
            </w:r>
          </w:p>
        </w:tc>
      </w:tr>
      <w:tr>
        <w:trPr>
          <w:trHeight w:val="3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40753</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24759</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бюджеттi орындау және коммуналдық меншiктi (облыстық маңызы бар қала) саласындағы мемлекеттiк саясатты iске асыру жөнiндегi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12775</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w:t>
            </w:r>
          </w:p>
        </w:tc>
      </w:tr>
      <w:tr>
        <w:trPr>
          <w:trHeight w:val="2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4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15633</w:t>
            </w:r>
          </w:p>
        </w:tc>
      </w:tr>
      <w:tr>
        <w:trPr>
          <w:trHeight w:val="102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1297814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880204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880204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801592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жеткiншектерге қосымша бiлiм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204087</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мекемелер үшiн оқулықтар мен оқу-әдістемелік кешендерді сатып алу және жеткізу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183727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154212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129679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117130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27112</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16838</w:t>
            </w:r>
          </w:p>
        </w:tc>
      </w:tr>
      <w:tr>
        <w:trPr>
          <w:trHeight w:val="18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Жеңiстiң 65 жылдығына орай Ұлы Отан соғысының қатысушылары мен мүгедектерiне Тәуелсiз Мемлекеттер Достастығы елдерi бойынша, Қазақстан Республикасының аумағы бойынша жол жүруiн, сондай-ақ оларға және олармен бiрге жүретiн адамдарға Мәскеу, Астана қалаларында мерекелiк iс-шараларға қатысуы үшiн тамақтануына, тұруына, жол жүруiне арналған шығыстарын төлеудi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9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Жеңiстiң 65 жылдығына орай Ұлы Отан соғысының қатысушылары мен мүгедектерiне, сондай-ақ оларға теңестiрiлген, оның iшiнде майдандағы армия құрамына кiрмеген, 1941 жылғы 22 маусымнан бастап 1945 жылғы 3 қыркүйек аралығындағы кезеңде әскери бөлiмшелерде,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медалiмен немесе "Жапонияны жеңгенi үшiн" медалiмен марапатталған әскери қызметшiлерге, Ұлы Отан соғысы жылдарында тылда кемiнде алты ай жұмыс iстеген (қызметте болған) адамдарға бiржолғы материалдық көмек төлеу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91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мен тәрбиеленушілерді қоғамдық көлікте (таксиден басқа) жеңілдікпен жол жүру түрінде әлеуметтік қолдау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24533</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1456520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103300</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3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4708</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98592</w:t>
            </w:r>
          </w:p>
        </w:tc>
      </w:tr>
      <w:tr>
        <w:trPr>
          <w:trHeight w:val="4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93066</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Инженерлiк коммуникациялық инфрақұрылымды дамыту және жайластыру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1241147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1158580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1097636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r>
      <w:tr>
        <w:trPr>
          <w:trHeight w:val="76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51844</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112073</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5592</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92053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13696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175467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57533</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45189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9210</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жөніндегі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6080</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16363</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8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5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w:t>
            </w:r>
          </w:p>
        </w:tc>
      </w:tr>
      <w:tr>
        <w:trPr>
          <w:trHeight w:val="8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12795</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7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5216</w:t>
            </w:r>
          </w:p>
        </w:tc>
      </w:tr>
      <w:tr>
        <w:trPr>
          <w:trHeight w:val="34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127824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r>
      <w:tr>
        <w:trPr>
          <w:trHeight w:val="8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108038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кәсiпкерлiк бөлiмi</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w:t>
            </w:r>
          </w:p>
        </w:tc>
      </w:tr>
      <w:tr>
        <w:trPr>
          <w:trHeight w:val="79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48072</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48070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операциялық сальдо</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29001</w:t>
            </w:r>
          </w:p>
        </w:tc>
      </w:tr>
    </w:tbl>
    <w:bookmarkStart w:name="z16" w:id="3"/>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2 қосымша</w:t>
      </w:r>
    </w:p>
    <w:bookmarkEnd w:id="3"/>
    <w:bookmarkStart w:name="z17" w:id="4"/>
    <w:p>
      <w:pPr>
        <w:spacing w:after="0"/>
        <w:ind w:left="0"/>
        <w:jc w:val="left"/>
      </w:pPr>
      <w:r>
        <w:rPr>
          <w:rFonts w:ascii="Times New Roman"/>
          <w:b/>
          <w:i w:val="false"/>
          <w:color w:val="000000"/>
        </w:rPr>
        <w:t xml:space="preserve"> 
2011 жылға арналған қалалық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579"/>
        <w:gridCol w:w="600"/>
        <w:gridCol w:w="10490"/>
        <w:gridCol w:w="169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1873323</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761860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146779</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146779</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86946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493391</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74073</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365973</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53345</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9046</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76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8937</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1088443</w:t>
            </w:r>
          </w:p>
        </w:tc>
      </w:tr>
      <w:tr>
        <w:trPr>
          <w:trHeight w:val="5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1088443</w:t>
            </w:r>
          </w:p>
        </w:tc>
      </w:tr>
      <w:tr>
        <w:trPr>
          <w:trHeight w:val="25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637"/>
        <w:gridCol w:w="701"/>
        <w:gridCol w:w="701"/>
        <w:gridCol w:w="701"/>
        <w:gridCol w:w="8849"/>
        <w:gridCol w:w="1756"/>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1873323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129869</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47118</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47118</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38258</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14811</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12208</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27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102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1145846</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199115</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199115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911349</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911349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835804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75545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18036</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17617</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158370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134081</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122429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20544</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31539</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29656</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16441</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11652</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24289</w:t>
            </w:r>
          </w:p>
        </w:tc>
      </w:tr>
      <w:tr>
        <w:trPr>
          <w:trHeight w:val="7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23535</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139722</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45553</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94169</w:t>
            </w:r>
          </w:p>
        </w:tc>
      </w:tr>
      <w:tr>
        <w:trPr>
          <w:trHeight w:val="4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17738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64621</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20272</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150715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64080</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63805</w:t>
            </w:r>
          </w:p>
        </w:tc>
      </w:tr>
      <w:tr>
        <w:trPr>
          <w:trHeight w:val="4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53627</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3147</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8949</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жөніндегі өзге де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20991</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14366</w:t>
            </w:r>
          </w:p>
        </w:tc>
      </w:tr>
      <w:tr>
        <w:trPr>
          <w:trHeight w:val="7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4292</w:t>
            </w:r>
          </w:p>
        </w:tc>
      </w:tr>
      <w:tr>
        <w:trPr>
          <w:trHeight w:val="5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73103</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w:t>
            </w:r>
          </w:p>
        </w:tc>
      </w:tr>
      <w:tr>
        <w:trPr>
          <w:trHeight w:val="54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21165</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51938</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52005</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15698</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r>
      <w:tr>
        <w:trPr>
          <w:trHeight w:val="52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16092</w:t>
            </w:r>
          </w:p>
        </w:tc>
      </w:tr>
      <w:tr>
        <w:trPr>
          <w:trHeight w:val="51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9313</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операциялық сальдо</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5"/>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3 қосымша</w:t>
      </w:r>
    </w:p>
    <w:bookmarkEnd w:id="5"/>
    <w:bookmarkStart w:name="z19" w:id="6"/>
    <w:p>
      <w:pPr>
        <w:spacing w:after="0"/>
        <w:ind w:left="0"/>
        <w:jc w:val="left"/>
      </w:pPr>
      <w:r>
        <w:rPr>
          <w:rFonts w:ascii="Times New Roman"/>
          <w:b/>
          <w:i w:val="false"/>
          <w:color w:val="000000"/>
        </w:rPr>
        <w:t xml:space="preserve"> 
2012 жылға арналған қалалық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601"/>
        <w:gridCol w:w="643"/>
        <w:gridCol w:w="10443"/>
        <w:gridCol w:w="173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2055036</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800783</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162272</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162272</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108519</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108519</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494624</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74073</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365973</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54578</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26051</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12205</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r>
      <w:tr>
        <w:trPr>
          <w:trHeight w:val="76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4567</w:t>
            </w:r>
          </w:p>
        </w:tc>
      </w:tr>
      <w:tr>
        <w:trPr>
          <w:trHeight w:val="57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51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активтердi сату</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1233433</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1233433</w:t>
            </w:r>
          </w:p>
        </w:tc>
      </w:tr>
      <w:tr>
        <w:trPr>
          <w:trHeight w:val="255"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1233433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48"/>
        <w:gridCol w:w="698"/>
        <w:gridCol w:w="698"/>
        <w:gridCol w:w="570"/>
        <w:gridCol w:w="9150"/>
        <w:gridCol w:w="1769"/>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2055036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139701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108848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16381</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52826</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52226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39491</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39391</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16117</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13099</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14736</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14486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 - атқару қызметі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1233512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209071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209071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209071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985546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985546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900260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19294</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19294</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18846</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169735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143746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131278</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12254</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34858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31732</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w:t>
            </w:r>
          </w:p>
        </w:tc>
      </w:tr>
      <w:tr>
        <w:trPr>
          <w:trHeight w:val="7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16754</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12468</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25989</w:t>
            </w:r>
          </w:p>
        </w:tc>
      </w:tr>
      <w:tr>
        <w:trPr>
          <w:trHeight w:val="126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25182</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73169</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102461</w:t>
            </w:r>
          </w:p>
        </w:tc>
      </w:tr>
      <w:tr>
        <w:trPr>
          <w:trHeight w:val="4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20621</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11305</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9089</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21691</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168226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76431</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64642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61485</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жөніндегі өзге де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22669</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6507</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16162</w:t>
            </w:r>
          </w:p>
        </w:tc>
      </w:tr>
      <w:tr>
        <w:trPr>
          <w:trHeight w:val="78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5876</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құрлысы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8683</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85132</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85132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22646</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22646</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62486</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57397</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16462</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16462</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11718</w:t>
            </w:r>
          </w:p>
        </w:tc>
      </w:tr>
      <w:tr>
        <w:trPr>
          <w:trHeight w:val="9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19252</w:t>
            </w:r>
          </w:p>
        </w:tc>
      </w:tr>
      <w:tr>
        <w:trPr>
          <w:trHeight w:val="7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9965</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операциялық сальдо</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алу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(профицитті қолдану) қаржыландыру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түсімдері</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7"/>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4 қосымша</w:t>
      </w:r>
    </w:p>
    <w:bookmarkEnd w:id="7"/>
    <w:bookmarkStart w:name="z21" w:id="8"/>
    <w:p>
      <w:pPr>
        <w:spacing w:after="0"/>
        <w:ind w:left="0"/>
        <w:jc w:val="left"/>
      </w:pPr>
      <w:r>
        <w:rPr>
          <w:rFonts w:ascii="Times New Roman"/>
          <w:b/>
          <w:i w:val="false"/>
          <w:color w:val="000000"/>
        </w:rPr>
        <w:t xml:space="preserve"> 
2010 жылға арналған облыстық бюджеттен берілетін нысаналы трансферттер</w:t>
      </w:r>
    </w:p>
    <w:bookmarkEnd w:id="8"/>
    <w:p>
      <w:pPr>
        <w:spacing w:after="0"/>
        <w:ind w:left="0"/>
        <w:jc w:val="both"/>
      </w:pPr>
      <w:r>
        <w:rPr>
          <w:rFonts w:ascii="Times New Roman"/>
          <w:b w:val="false"/>
          <w:i w:val="false"/>
          <w:color w:val="ff0000"/>
          <w:sz w:val="28"/>
        </w:rPr>
        <w:t xml:space="preserve">      Ескерту. 4 қосымша жаңа редакцияда - Қарағанды облысы Шахтинск қалалық мәслихатының 2010.12.07 N 621/27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1"/>
        <w:gridCol w:w="1669"/>
      </w:tblGrid>
      <w:tr>
        <w:trPr>
          <w:trHeight w:val="5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1239521</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беру басқармасы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w:t>
            </w:r>
          </w:p>
        </w:tc>
      </w:tr>
      <w:tr>
        <w:trPr>
          <w:trHeight w:val="5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52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76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5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33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дамыту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46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орай Ұлы Отан соғысының мүгедектері мен қатысушыларының жолақыларын қамтамасыз етуге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8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орай Ұлы Отан соғысының мүгедектері мен қатысушыларына бір жолғы материалдық көмекті төлеуге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7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 жылумен жабдықтауды үздіксіз қамтамасыз етуге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шаруашылық басқармасы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5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7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88215</w:t>
            </w:r>
          </w:p>
        </w:tc>
      </w:tr>
      <w:tr>
        <w:trPr>
          <w:trHeight w:val="765"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510" w:hRule="atLeast"/>
        </w:trPr>
        <w:tc>
          <w:tcPr>
            <w:tcW w:w="1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bl>
    <w:bookmarkStart w:name="z22" w:id="9"/>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5 қосымша</w:t>
      </w:r>
    </w:p>
    <w:bookmarkEnd w:id="9"/>
    <w:bookmarkStart w:name="z23" w:id="10"/>
    <w:p>
      <w:pPr>
        <w:spacing w:after="0"/>
        <w:ind w:left="0"/>
        <w:jc w:val="left"/>
      </w:pPr>
      <w:r>
        <w:rPr>
          <w:rFonts w:ascii="Times New Roman"/>
          <w:b/>
          <w:i w:val="false"/>
          <w:color w:val="000000"/>
        </w:rPr>
        <w:t xml:space="preserve"> 
2010 жылға арналған бюджеттік бағдарламалар әкімшілеріне нысаналы трансферттер</w:t>
      </w:r>
    </w:p>
    <w:bookmarkEnd w:id="10"/>
    <w:p>
      <w:pPr>
        <w:spacing w:after="0"/>
        <w:ind w:left="0"/>
        <w:jc w:val="both"/>
      </w:pPr>
      <w:r>
        <w:rPr>
          <w:rFonts w:ascii="Times New Roman"/>
          <w:b w:val="false"/>
          <w:i w:val="false"/>
          <w:color w:val="ff0000"/>
          <w:sz w:val="28"/>
        </w:rPr>
        <w:t xml:space="preserve">      Ескерту. 5 қосымша жаңа редакцияда - Қарағанды облысы Шахтинск қалалық мәслихатының 2010.12.07 N 621/27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91"/>
        <w:gridCol w:w="1689"/>
      </w:tblGrid>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1239521</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Ағымдағы нысаналы трансферттер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1112419</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22849</w:t>
            </w:r>
          </w:p>
        </w:tc>
      </w:tr>
      <w:tr>
        <w:trPr>
          <w:trHeight w:val="5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w:t>
            </w:r>
          </w:p>
        </w:tc>
      </w:tr>
      <w:tr>
        <w:trPr>
          <w:trHeight w:val="76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w:t>
            </w:r>
          </w:p>
        </w:tc>
      </w:tr>
      <w:tr>
        <w:trPr>
          <w:trHeight w:val="57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дамыту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22327</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орай Ұлы Отан соғысының мүгедектері мен қатысушыларының жолақыларын қамтамасыз етуге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 Жеңісінің 65 жылдығына Ұлы Отан соғысының мүгедектері мен қатысушыларына бір жолғы материалдық көмекті төлеуге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15087</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7080</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 жылумен жабдықтауды үздіксіз қамтамасыз етуге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1061291</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4550</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Нысаналы даму трансферттері: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127102</w:t>
            </w:r>
          </w:p>
        </w:tc>
      </w:tr>
      <w:tr>
        <w:trPr>
          <w:trHeight w:val="25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мемлекеттік коммуналдық тұрғын үй қорынан тұрғын үй салуға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88215</w:t>
            </w:r>
          </w:p>
        </w:tc>
      </w:tr>
      <w:tr>
        <w:trPr>
          <w:trHeight w:val="765"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2008-2010 жылдарға арналған тұрғын үй құрылысы Мемлекеттік бағдарламасына сәйкес инженерлік-коммуникациялық инфрақұрылымды дамытуға, жайластыруға және (немесе) сатып алуға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w:t>
            </w:r>
          </w:p>
        </w:tc>
      </w:tr>
      <w:tr>
        <w:trPr>
          <w:trHeight w:val="510" w:hRule="atLeast"/>
        </w:trPr>
        <w:tc>
          <w:tcPr>
            <w:tcW w:w="1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"2002-2010 жылдарға арналған ауыз су" аймақтық бағдарламасына сәйкес сумен жабдықтау жүйесін дамытуға</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33361</w:t>
            </w:r>
          </w:p>
        </w:tc>
      </w:tr>
    </w:tbl>
    <w:bookmarkStart w:name="z24" w:id="11"/>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6 қосымша</w:t>
      </w:r>
    </w:p>
    <w:bookmarkEnd w:id="11"/>
    <w:bookmarkStart w:name="z25" w:id="12"/>
    <w:p>
      <w:pPr>
        <w:spacing w:after="0"/>
        <w:ind w:left="0"/>
        <w:jc w:val="left"/>
      </w:pPr>
      <w:r>
        <w:rPr>
          <w:rFonts w:ascii="Times New Roman"/>
          <w:b/>
          <w:i w:val="false"/>
          <w:color w:val="000000"/>
        </w:rPr>
        <w:t xml:space="preserve"> 
2010 жылға арналған Шахан кентінде іске асырылатын бюджеттік бағдарламалар бойынша шығындар</w:t>
      </w:r>
    </w:p>
    <w:bookmarkEnd w:id="12"/>
    <w:p>
      <w:pPr>
        <w:spacing w:after="0"/>
        <w:ind w:left="0"/>
        <w:jc w:val="both"/>
      </w:pPr>
      <w:r>
        <w:rPr>
          <w:rFonts w:ascii="Times New Roman"/>
          <w:b w:val="false"/>
          <w:i w:val="false"/>
          <w:color w:val="ff0000"/>
          <w:sz w:val="28"/>
        </w:rPr>
        <w:t xml:space="preserve">      Ескерту. 6 қосымша жаңа редакцияда - Қарағанды облысы Шахтинск қалалық мәслихатының 2010.12.01 N 616/26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736"/>
        <w:gridCol w:w="715"/>
        <w:gridCol w:w="9683"/>
        <w:gridCol w:w="16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35629</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14467</w:t>
            </w:r>
          </w:p>
        </w:tc>
      </w:tr>
      <w:tr>
        <w:trPr>
          <w:trHeight w:val="8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7922</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r>
    </w:tbl>
    <w:bookmarkStart w:name="z26" w:id="13"/>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7 қосымша</w:t>
      </w:r>
    </w:p>
    <w:bookmarkEnd w:id="13"/>
    <w:bookmarkStart w:name="z27" w:id="14"/>
    <w:p>
      <w:pPr>
        <w:spacing w:after="0"/>
        <w:ind w:left="0"/>
        <w:jc w:val="left"/>
      </w:pPr>
      <w:r>
        <w:rPr>
          <w:rFonts w:ascii="Times New Roman"/>
          <w:b/>
          <w:i w:val="false"/>
          <w:color w:val="000000"/>
        </w:rPr>
        <w:t xml:space="preserve"> 
2010 жылға арналған Долинка кентінде іске асырылатын бюджеттік бағдарламалар бойынша шығындар</w:t>
      </w:r>
    </w:p>
    <w:bookmarkEnd w:id="14"/>
    <w:p>
      <w:pPr>
        <w:spacing w:after="0"/>
        <w:ind w:left="0"/>
        <w:jc w:val="both"/>
      </w:pPr>
      <w:r>
        <w:rPr>
          <w:rFonts w:ascii="Times New Roman"/>
          <w:b w:val="false"/>
          <w:i w:val="false"/>
          <w:color w:val="ff0000"/>
          <w:sz w:val="28"/>
        </w:rPr>
        <w:t xml:space="preserve">      Ескерту. 7 қосымша жаңа редакцияда - Қарағанды облысы Шахтинск қалалық мәслихатының 2010.12.01 N 616/26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821"/>
        <w:gridCol w:w="715"/>
        <w:gridCol w:w="9598"/>
        <w:gridCol w:w="167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14414</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3506</w:t>
            </w:r>
          </w:p>
        </w:tc>
      </w:tr>
    </w:tbl>
    <w:bookmarkStart w:name="z28" w:id="15"/>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8 қосымша</w:t>
      </w:r>
    </w:p>
    <w:bookmarkEnd w:id="15"/>
    <w:bookmarkStart w:name="z29" w:id="16"/>
    <w:p>
      <w:pPr>
        <w:spacing w:after="0"/>
        <w:ind w:left="0"/>
        <w:jc w:val="left"/>
      </w:pPr>
      <w:r>
        <w:rPr>
          <w:rFonts w:ascii="Times New Roman"/>
          <w:b/>
          <w:i w:val="false"/>
          <w:color w:val="000000"/>
        </w:rPr>
        <w:t xml:space="preserve"> 
2010 жылға арналған Новодолинский кентінде іске асырылатын бюджеттік бағдарламалар бойынша шығындар</w:t>
      </w:r>
    </w:p>
    <w:bookmarkEnd w:id="16"/>
    <w:p>
      <w:pPr>
        <w:spacing w:after="0"/>
        <w:ind w:left="0"/>
        <w:jc w:val="both"/>
      </w:pPr>
      <w:r>
        <w:rPr>
          <w:rFonts w:ascii="Times New Roman"/>
          <w:b w:val="false"/>
          <w:i w:val="false"/>
          <w:color w:val="ff0000"/>
          <w:sz w:val="28"/>
        </w:rPr>
        <w:t xml:space="preserve">      Ескерту. 8 қосымша жаңа редакцияда - Қарағанды облысы Шахтинск қалалық мәслихатының 2010.12.01 N 616/26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587"/>
        <w:gridCol w:w="693"/>
        <w:gridCol w:w="693"/>
        <w:gridCol w:w="9769"/>
        <w:gridCol w:w="165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11765</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3446</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5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1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65"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bl>
    <w:bookmarkStart w:name="z30" w:id="17"/>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9 қосымша</w:t>
      </w:r>
    </w:p>
    <w:bookmarkEnd w:id="17"/>
    <w:bookmarkStart w:name="z31" w:id="18"/>
    <w:p>
      <w:pPr>
        <w:spacing w:after="0"/>
        <w:ind w:left="0"/>
        <w:jc w:val="left"/>
      </w:pPr>
      <w:r>
        <w:rPr>
          <w:rFonts w:ascii="Times New Roman"/>
          <w:b/>
          <w:i w:val="false"/>
          <w:color w:val="000000"/>
        </w:rPr>
        <w:t xml:space="preserve"> 
2010 жылға арналған қалалық бюджеттің бюджетті дамыту бағдарламаларының тізімі</w:t>
      </w:r>
    </w:p>
    <w:bookmarkEnd w:id="18"/>
    <w:p>
      <w:pPr>
        <w:spacing w:after="0"/>
        <w:ind w:left="0"/>
        <w:jc w:val="both"/>
      </w:pPr>
      <w:r>
        <w:rPr>
          <w:rFonts w:ascii="Times New Roman"/>
          <w:b w:val="false"/>
          <w:i w:val="false"/>
          <w:color w:val="ff0000"/>
          <w:sz w:val="28"/>
        </w:rPr>
        <w:t xml:space="preserve">      Ескерту. 9 қосымша жаңа редакцияда - Қарағанды облысы Шахтинск қалалық мәслихатының 2010.04.16 N 568/20 (2010.01.01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516"/>
        <w:gridCol w:w="705"/>
        <w:gridCol w:w="684"/>
        <w:gridCol w:w="11581"/>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жөніндегі өзге де қызметтер</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5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bookmarkStart w:name="z32" w:id="19"/>
    <w:p>
      <w:pPr>
        <w:spacing w:after="0"/>
        <w:ind w:left="0"/>
        <w:jc w:val="both"/>
      </w:pPr>
      <w:r>
        <w:rPr>
          <w:rFonts w:ascii="Times New Roman"/>
          <w:b w:val="false"/>
          <w:i w:val="false"/>
          <w:color w:val="000000"/>
          <w:sz w:val="28"/>
        </w:rPr>
        <w:t>
Қалалық мәслихаттың 2009 жылғы</w:t>
      </w:r>
      <w:r>
        <w:br/>
      </w:r>
      <w:r>
        <w:rPr>
          <w:rFonts w:ascii="Times New Roman"/>
          <w:b w:val="false"/>
          <w:i w:val="false"/>
          <w:color w:val="000000"/>
          <w:sz w:val="28"/>
        </w:rPr>
        <w:t>
22 желтоқсандағы XVII сессиясының</w:t>
      </w:r>
      <w:r>
        <w:br/>
      </w:r>
      <w:r>
        <w:rPr>
          <w:rFonts w:ascii="Times New Roman"/>
          <w:b w:val="false"/>
          <w:i w:val="false"/>
          <w:color w:val="000000"/>
          <w:sz w:val="28"/>
        </w:rPr>
        <w:t>
N 516/17 шешіміне</w:t>
      </w:r>
      <w:r>
        <w:br/>
      </w:r>
      <w:r>
        <w:rPr>
          <w:rFonts w:ascii="Times New Roman"/>
          <w:b w:val="false"/>
          <w:i w:val="false"/>
          <w:color w:val="000000"/>
          <w:sz w:val="28"/>
        </w:rPr>
        <w:t>
10 қосымша</w:t>
      </w:r>
    </w:p>
    <w:bookmarkEnd w:id="19"/>
    <w:bookmarkStart w:name="z33" w:id="20"/>
    <w:p>
      <w:pPr>
        <w:spacing w:after="0"/>
        <w:ind w:left="0"/>
        <w:jc w:val="left"/>
      </w:pPr>
      <w:r>
        <w:rPr>
          <w:rFonts w:ascii="Times New Roman"/>
          <w:b/>
          <w:i w:val="false"/>
          <w:color w:val="000000"/>
        </w:rPr>
        <w:t xml:space="preserve"> 
2010 жылға арналған қалалық бюджетті орындау барысында секвестрлеуге жатпайтын бюджеттік бағдарламалардың тізімі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35"/>
        <w:gridCol w:w="744"/>
        <w:gridCol w:w="703"/>
        <w:gridCol w:w="1138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6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r>
      <w:tr>
        <w:trPr>
          <w:trHeight w:val="58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