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6e9d8" w14:textId="0e6e9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2010 жылы қоғамдық жұмыстарды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қаласы әкімдігінің 2009 жылғы 24 желтоқсандағы N 21/3 қаулысы. Қарағанды облысы Шахтинск қаласының Әділет басқармасында 2010 жылғы 13 қаңтарда N 8-8-78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 2001 жылғы 23 қаңтардағы, "</w:t>
      </w:r>
      <w:r>
        <w:rPr>
          <w:rFonts w:ascii="Times New Roman"/>
          <w:b w:val="false"/>
          <w:i w:val="false"/>
          <w:color w:val="000000"/>
          <w:sz w:val="28"/>
        </w:rPr>
        <w:t>Халықты жұмыспен қамту туралы</w:t>
      </w:r>
      <w:r>
        <w:rPr>
          <w:rFonts w:ascii="Times New Roman"/>
          <w:b w:val="false"/>
          <w:i w:val="false"/>
          <w:color w:val="000000"/>
          <w:sz w:val="28"/>
        </w:rPr>
        <w:t>" 2001 жылғы 23 қаңтардағы Қазақстан Республикасының Заңдарына, "Халықты жұмыспен қамту туралы" Қазақстан Республикасының 2001 жылғы 23 қаңтардағы Заңын іске асыру жөніндегі шаралар туралы" Қазақстан Республикасы Үкіметінің 2001 жылғы 19 маусымдағы N 836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Шахтинск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Саны 600 адамды қоғамдық жұмыстарға арналған сұраныстар мен ұсыныстар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Қоғамдық жұмыстар жүргізілетін ұйымдардың тізімі, жұмыстардың түрлері, қатысушылардың еңбекақысының мөлшерімен бекітілсін (Қосымша).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"Шахтинск қаласының жұмыспен қамту және әлеуметтік бағдарламалар бөлімі" мемлекеттік мекемесіне (Р.И. Меллятова):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осы қаулының 2 тармағында белгіленген барлық жұмыс берушілермен қоғамдық жұмыстарды орындау шарттарын жасасын;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қоғамдық жұмыстар "Халықты жұмыспен қамту туралы" Қазақстан Республикасының 2001 жылғы 23 қаңтардағы Заңын іске асыру жөніндегі шаралар туралы" Қазақстан Республикасы Үкіметінің 2001 жылғы 19 маусымдағы N 836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қоғамдық жұмыстарды ұйымдастыру мен қаржыландырудың Ережелерімен қатаң сәйкестікте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"Шахтинск қаласының қаржы бөлімі" мемлекеттік мекемесіне (А.Б. Меллятов) қоғамдық жұмыстарды қаржыландыруды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қала әкімінің орынбасары Б. К. Егишевке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 алғаш ресми жарияланғаннан кейiн күнтiзбелiк он күн өткен соң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    Е. Утешев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Шахтинск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жылдың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21/3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2010 жылға арналған қоғамдық жұмыстарды ұйымдастырушы Шахтинск аймағының кәсіпорындары, ұйымдары, мекемелерінің тізімі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Қосымша жаңа редакцияда - Қарағанды облысы Шахтинск қаласы әкімдігінің 2010.04.19 N 7/13 (қолданысқа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3-тармақтан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3945"/>
        <w:gridCol w:w="1401"/>
        <w:gridCol w:w="3167"/>
        <w:gridCol w:w="2663"/>
        <w:gridCol w:w="2286"/>
      </w:tblGrid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 атауы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 саны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түрі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көлемі (мың теңге)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"Шахтинск қаласының N 14 жалпы білім беру орта мектебі" мемлекеттік мекемесі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аумағын абаттандыру, жинау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104,7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"Шахтинск қаласының N 12 жалпы білім беру орта мектебі" мемлекеттік мекемесі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аумағын абаттандыру, жинау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104,7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"Шахтинск қаласының N 2 жалпы білім беру орта мектебі" мемлекеттік мекемесі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аумағын абаттандыру, жинау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104,7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"Шахтинск қаласының N 1 жалпы білім беру орта мектебі" мемлекеттік мекемесі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аумағын абаттандыру, жинау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104,7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"Шахтинск қаласы әкімінің аппараты" мемлекеттік мекемесі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курьерлік жұмыс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284,1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"Шахан кенті әкімінің аппараты" мемлекеттік мекемесі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курьерлік жұмыс, бекітілген аумақты абаттандыру және жинау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149,5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"Долинка кенті әкімінің аппараты" мемлекеттік мекемесі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курьерлік жұмыс, бекітілген аумақты абаттандыру және жинау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209,3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"Новодолинский кенті әкімінің аппараты" мемлекеттік мекемесі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курьерлік жұмыс, бекітілген аумақты абаттандыру және жинау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254,2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"Шахтинск қалалық мәслихатының аппараты" мемлекеттік мекемесі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курьерлік жұмыс, бекітілген аумақты абаттандыру және жинау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74,8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"Шахтинск қаласы әкімдігі Шахтинск қаласы білім беру бөлімінің "Салтанат" балабақшасы" коммуналдық мемлекеттік қазыналық кәсіпорыны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Балалардың бос уақытын ұйымдастыру, аумақ пен жайларды жинау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179,4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"Шахтинск қаласы әкімдігі Шахтинск қаласы білім беру бөлімінің "Березка" балабақшасы" коммуналдық мемлекеттік қазыналық кәсіпорыны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Балалардың бос уақытын ұйымдастыру, аумақ пен жайларды жинау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119,6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"Шахтинск қаласы әкімдігі Шахтинск қаласы білім беру бөлімінің "Еркетай" балабақшасы" коммуналдық мемлекеттік қазыналық кәсіпорыны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Балалардың бос уақытын ұйымдастыру, аумақ пен жайларды жинау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59,8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"Шахтинск қаласы әкімдігі Шахтинск қаласы білім беру бөлімінің "Ботагөз" балабақшасы" коммуналдық мемлекеттік қазыналық кәсіпорыны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Балалардың бос уақытын ұйымдастыру, аумақ пен жайларды жинау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74,8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"Шахтинск қаласы әкімдігі Шахтинск қаласы білім беру бөлімінің "Снегурочка" балабақшасы" коммуналдық мемлекеттік қазыналық кәсіпорыны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Балалардың бос уақытын ұйымдастыру, аумақ пен жайларды жинау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179,4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мамандандырылған әкімшілік соты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курьерлік жұмыс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224,3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соты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курьерлік жұмыс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553,2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"Орталық қалалық аурухана" коммуналдық мемлекеттік қазыналық кәсіпорны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курьерлік жұмыс, бекітілген аумақты абаттандыру және жинау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448,6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"Шахан кентінің инфекциялық ауруханасы" мемлекеттік мекемесі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курьерлік жұмыс, бекітілген аумақты абаттандыру және жинау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149,5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әкімдігі Қарағанды облысы денсаулық сақтау басқармасының "Шахан кентінің емханасы" коммуналдық мемлекеттік қазыналық кәсіпорыны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курьерлік жұмыс, бекітілген аумақты абаттандыру және жинау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179,4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әкімдігі Қарағанды облысы денсаулық сақтау басқармасының "Шахтинск қаласының емханасы" коммуналдық мемлекеттік қазыналық кәсіпорыны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курьерлік жұмыс, бекітілген аумақты абаттандыру және жинау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254,2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 әкімдігі Шахтинск қаласы мәдениет және тілдерді дамыту бөлімінің "Шахан кентінің мәдениет үйі" коммуналдық мемлекеттік қазыналық кәсіпорыны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аумақты абаттандыру және жинау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134,6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Республикасының Еңбек және халықты әлеуметтік қорғау министрлігінің зейнетақы төлеу жөніндегі мемлекеттік орталығы" Республикалық мемлекеттік қазыналық кәсіпорын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курьерлік жұмыс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59,8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"Шахтинск қаласының қаржы бөлімі" мемлекеттік мекемесі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курьерлік жұмыс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29,9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Республикасының Қаржы министрлігі Салық комитетінің Қарағанды облысы бойынша Салық департаментінің Шахтинск қаласы бойынша Салық басқармасы" мемлекеттік мекемесі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курьерлік жұмыс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553,2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Әділет министрлігі Қарағанды облысының Әділет департаменті Шахтинск қаласының Әділет басқармасы" мемлекеттік мекемесі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курьерлік жұмыс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179,4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прокуратурасы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курьерлік жұмыс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44,9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соттар әкімшісінің Шахтинск аумақтық сот орындаушылары бөлімі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курьерлік жұмыс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104,7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облысы Шахтинск қаласының Қорғаныс істері жөніндегі бөлімі" мемлекеттік мекемесі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курьерлік жұмыс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358,8</w:t>
            </w:r>
          </w:p>
        </w:tc>
      </w:tr>
      <w:tr>
        <w:trPr>
          <w:trHeight w:val="20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"Шахтинск қаласының тұрғын үй-коммуналдық шаруашылық жолаушылар көлігі және автомобиль жолдары бөлімі" мемлекеттік мекемесі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курьерлік жұмыс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2688,2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"Шахтинск қаласының жұмыспен қамту және әлеуметтік бағдарламалар бөлімі" мемлекеттік мекемесі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курьерлік жұмыс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104,7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"Шахтинск қаласы әкімдігі Шахтинск қаласы мәдениет және тілдерді дамыту бөлімінің "Шахтинск қаласының кеншілер мәдениет сарайы" коммуналдық мемлекеттік қазыналық кәсіпорыны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аумақты абаттандыру және жинау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149,5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"Шахтинск қаласының мәдениет және тілдерді дамыту бөлімі" мемлекеттік мекемесі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курьерлік жұмыс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44,9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"Шахтинск қаласы әкімдігі Шахтинск қаласы мәдениет және тілдерді дамыту бөлімінің "Барс" коммуналдық мемлекеттік қазыналық кәсіпорыны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және бекітілген учаскені қоқыстан тазарту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134,6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"Шахтинск қаласы әкімдігі Шахтинск қаласы білім беру бөлімінің "Көркем сурет мектебі" коммуналдық мемлекеттік қазыналық кәсіпорыны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Эскиздер дайындау, педагогқа мүсіндік шеберханада көмек көрсету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59,8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түзеу мекемелерінде заңдылық сақталуын қадағалау бойынша Қарағанды мамандандырылған прокуратурасы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курьерлік жұмыс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59,8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"Шахтинск қаласының ішкі саясат бөлімі" мемлекеттік мекемесі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курьерлік жұмыс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59,8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"Шахтинск қаласы әкімдігі Шахтинск қаласы білім беру бөлімінің "Қарлығаш" балабақшасы" коммуналдық мемлекеттік қазыналық кәсіпорыны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Балалардың бос уақытын ұйымдастыру, аумақ пен жайларды жинау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149,5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