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7e9a" w14:textId="a447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әкімінің 2007 жылғы 18 мамырдағы "Абай ауданы бойынша сайлау учаскелерін құру туралы" N 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2009 жылғы 26 ақпандағы N 1 шешімі. Қарағанды облысы Абай ауданы Әділет басқармасында 2009 жылғы 25 наурызда N 8-9-55 тіркелді. Күші жойылды - Қарағанды облысы Абай ауданының әкімінің 2015 жылғы 24 ақпандағы N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ауданының әкімінің 24.02.2015 N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ғимараттың баланстық тиістілігінің өзгеруіне және қайта жабдықталуына байланысты Абай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әкімінің 2007 жылғы 18 мамырдағы "Абай ауданы бойынша сайлау учаскелерін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(Абай ауданының әділет басқармасында 2007 жылғы 21 маусымдағы N 8-9-32 тіркелген, 2007 жылғы 23 маусымдағы аудандық "Абай ақиқат" газетінің N 25 басылған)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тармағының 6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"N 597 сайлау учаскесі, орталығы  Қарағанды облысы мемлекеттік санитарлық эпидемиологиялық қадағалау департаменті Абай ауданы бойынша басқармасының ғимараты, мына мекен-жай бойынша орналасқан: Абай қаласы, 3 шағын аудан, 42 үй" сөздері "N 597 сайлау учаскесі, орталығы "Абай ауданының дене тәрбиесі және спорт бөлімі" мемлекеттік мекемесінің ғимараты, мына мекен-жай бойынша орналасқан: Абай қаласы, 3 шағын ауданы, 43 үй"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 тармағының 7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"N 598 сайлау учаскесі, орталығы  N 5 орта мектептің ғимараты, мына мекен-жай бойынша орналасқан: Абай қаласы, 3 шағын аудан, 43 үй" сөздері "N 598 сайлау учаскесі, орталығы "Абай ауданының дене тәрбиесі және спорт бөлімі" мемлекеттік мекемесінің ғимараты, мына мекен-жай бойынша орналасқан: Абай қаласы, 3 шағын ауданы, 43 үй"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 тармағының 8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"N 599 сайлау учаскесі, орталығы  N 5 орта мектептің ғимараты, мына мекен-жай бойынша орналасқан: Абай қаласы, 3 шағын аудан, 43 үй" сөздері "N 599 сайлау учаскесі, орталығы "Абай ауданының дене тәрбиесі және спорт бөлімі" мемлекеттік мекемесінің ғимараты, мына мекен-жай бойынша орналасқан: Абай қаласы, 3 шағын ауданы, 43 үй"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басылымға шыққан күннен бастап 10 күннен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Т. Алтынбеков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 аймақтық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Құсайын Әшімов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