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cb95" w14:textId="8c9c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2008 жылғы 25 желтоқсандағы 10 сессиясының "2009 жылға арналған аудандық бюджет туралы" N 10/115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12 сессиясының 2009 жылғы 19 наурыздағы N 12/150 шешімі. Қарағанды облысы Абай ауданы Әділет басқармасында 2009 жылғы 08 сәуірде N 8-9-56 тіркелді. Күші жойылды - Қарағанды облысы Абай аудандық мәслихатының 2011 жылғы 07 сәуірдегі N 3-14-105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Абай аудандық мәслихатының 2011.04.07 N 3-14-105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(2008 жылғы 29 желтоқсандағы мемлекеттік тіркеу Тізіміндегі нормативтік құқықтық актілердің тіркеу нөмірі 8-9-50, 2009 жылғы 1 қаңтардағы "Абай-Ақиқат" аудандық газетінің N 1-2 (3747) санында жарияланған), Абай аудандық мәслихатының 2008 жылғы 25 желтоқсандағы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10/115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"2488648" саны "2486648"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"1946790" саны "1944790"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2487148</w:t>
      </w:r>
      <w:r>
        <w:rPr>
          <w:rFonts w:ascii="Times New Roman"/>
          <w:b w:val="false"/>
          <w:i w:val="false"/>
          <w:color w:val="000000"/>
          <w:sz w:val="28"/>
        </w:rPr>
        <w:t>" саны "2511523"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"алу 26375"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"26375"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бағдарламалардың әкімгерлері Абай аудандық мәслихатының қабылдаған шешіміне сәйкес бюджеттік қаражаттарды жұмсасын.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Темірқұлов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мәсихатының хатшысы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төрағасы               Қ. 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Мәкенова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 Садық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45"/>
        <w:gridCol w:w="482"/>
        <w:gridCol w:w="10175"/>
        <w:gridCol w:w="211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2486648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3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1"/>
        <w:gridCol w:w="948"/>
        <w:gridCol w:w="785"/>
        <w:gridCol w:w="8957"/>
        <w:gridCol w:w="21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90694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1271179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1106988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3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133778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13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12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631572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532051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30621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81887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12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40708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</w:t>
            </w:r>
          </w:p>
        </w:tc>
      </w:tr>
      <w:tr>
        <w:trPr>
          <w:trHeight w:val="10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77"/>
        <w:gridCol w:w="898"/>
        <w:gridCol w:w="797"/>
        <w:gridCol w:w="8625"/>
        <w:gridCol w:w="21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57"/>
        <w:gridCol w:w="657"/>
        <w:gridCol w:w="657"/>
        <w:gridCol w:w="9262"/>
        <w:gridCol w:w="21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4"/>
        <w:gridCol w:w="2366"/>
      </w:tblGrid>
      <w:tr>
        <w:trPr>
          <w:trHeight w:val="100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727570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176419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551151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176419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мультимедийялық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кабинеттер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кабинеттерін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меңгеруге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</w:p>
        </w:tc>
      </w:tr>
      <w:tr>
        <w:trPr>
          <w:trHeight w:val="6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оқушыларын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тамақтандыруға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шығындарына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төлеуге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90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көмекке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4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551151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551151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503151</w:t>
            </w:r>
          </w:p>
        </w:tc>
      </w:tr>
      <w:tr>
        <w:trPr>
          <w:trHeight w:val="6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жайластыруға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маңызы бар қала, кент, ауыл (село) ауылдық (село) округтерінің аппараттары бойынша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34"/>
        <w:gridCol w:w="601"/>
        <w:gridCol w:w="601"/>
        <w:gridCol w:w="619"/>
        <w:gridCol w:w="7895"/>
        <w:gridCol w:w="231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90694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90557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8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042"/>
        <w:gridCol w:w="904"/>
        <w:gridCol w:w="956"/>
        <w:gridCol w:w="818"/>
        <w:gridCol w:w="922"/>
        <w:gridCol w:w="853"/>
        <w:gridCol w:w="870"/>
        <w:gridCol w:w="1010"/>
        <w:gridCol w:w="836"/>
        <w:gridCol w:w="870"/>
        <w:gridCol w:w="957"/>
        <w:gridCol w:w="922"/>
        <w:gridCol w:w="1129"/>
      </w:tblGrid>
      <w:tr>
        <w:trPr>
          <w:trHeight w:val="25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2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6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3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0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