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2968" w14:textId="cf02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2008 жылғы 25 желтоқсандағы 10 кезекті сессиясының "2009 жылға арналған аудандық бюджет туралы" N 10/115 шешіміне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16 сессиясының 2009 жылғы 10 қыркүйектегі N 16/197 шешімі. Қарағанды облысы Абай ауданының Әділет басқармасында 2009 жылғы 15 қыркүйекте N 8-9-66 тіркелді. Күші жойылды - Қарағанды облысы Абай аудандық мәслихатының 2011 жылғы 07 сәуірдегі N 3-14-105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Абай аудандық мәслихатының 2011.04.07 N 3-14-105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Яғни, Абай аудандық мәслихатының 2009 жылғы 19 наурыздағы 12 кезекті сессиясының "Абай аудандық мәслихатының 2008 жылғы 25 желтоқсандағы 10 сессиясының "2009 жылға арналған аудандық бюджет туралы" N 10/115 шешіміне өзгертулер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актілердің мемлекеттік тіркеу Тізімінде - 2009 жылғы 8 сәуірде N 8-9-56 болып тіркелген, "Абай-Ақиқат" аудандық газетінің 2009 жылғы 10 сәуірдегі N 16 (3744)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12/150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мәслихатының 2009 жылғы 23 сәуірдегі 13 кезектен тыс сессиясының "Абай аудандық мәслихатының 2008 жылғы 25 желтоқсандағы 10 кезекті сессиясының "2009 жылға арналған аудандық бюджет туралы" N 10/115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актілердің мемлекеттік тіркеу Тізімінде - 2009 жылғы 29 сәуірде N 8-9-58 болып тіркелген, "Абай-Ақиқат" аудандық газетінің 2009 жылғы 30 сәуірдегі N 19-20 (3748)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13/163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енгізіл</w:t>
      </w:r>
      <w:r>
        <w:rPr>
          <w:rFonts w:ascii="Times New Roman"/>
          <w:b w:val="false"/>
          <w:i w:val="false"/>
          <w:color w:val="000000"/>
          <w:sz w:val="28"/>
        </w:rPr>
        <w:t>ген,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Абай аудандық мәслихатының 2009 жылғы 30 шілдедегі 15 кезектен тыс сессиясының "Абай аудандық мәслихатының 2008 жылғы 25 желтоқсандағы 10 кезекті сессиясының "2009 жылға арналған аудандық бюджет туралы" N 10/115 шешіміне өзгертулер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(нормативтік-құқықтық актілердің мемлекеттік тіркеу Тізімінде - 2009 жылғы 11 тамызда N 8-9-65 болып тіркелген, "Абай-Ақиқат" аудандық газетінің 2009 жылғы 14 тамыздағы N 35 (3763)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N 15/188 шешімімен өзгертулер енгізіл</w:t>
      </w:r>
      <w:r>
        <w:rPr>
          <w:rFonts w:ascii="Times New Roman"/>
          <w:b w:val="false"/>
          <w:i w:val="false"/>
          <w:color w:val="000000"/>
          <w:sz w:val="28"/>
        </w:rPr>
        <w:t>ген,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 аудандық мәслихатының 2008 жылғы 25 желтоқсандағы 10 кезекті сессиясының "2009 жылға арналған аудандық бюджет туралы" N 10/115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 Тіз</w:t>
      </w:r>
      <w:r>
        <w:rPr>
          <w:rFonts w:ascii="Times New Roman"/>
          <w:b w:val="false"/>
          <w:i w:val="false"/>
          <w:color w:val="000000"/>
          <w:sz w:val="28"/>
        </w:rPr>
        <w:t>імінде - 200</w:t>
      </w:r>
      <w:r>
        <w:rPr>
          <w:rFonts w:ascii="Times New Roman"/>
          <w:b w:val="false"/>
          <w:i w:val="false"/>
          <w:color w:val="000000"/>
          <w:sz w:val="28"/>
        </w:rPr>
        <w:t xml:space="preserve">8 жылғы 29 желтоқсанда </w:t>
      </w:r>
      <w:r>
        <w:rPr>
          <w:rFonts w:ascii="Times New Roman"/>
          <w:b w:val="false"/>
          <w:i w:val="false"/>
          <w:color w:val="000000"/>
          <w:sz w:val="28"/>
        </w:rPr>
        <w:t>N 8-9-50 болып тіркелген, "Абай-Ақиқат" аудандық газетінің 2009 жылғы 1 қаңтардағы N 1-2 (3747) сандарында жарияланған),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"2764328" сандары "2772427"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"2055966" сандары "2058665"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"3961" сандары "9361"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"2790703" сандары "2798802"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бағдарламалардың әкімгерлері Абай аудандық мәслихатының қабылдаған шешіміне сәйкес бюджеттік қаражаттарды жұмсасын.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аудандық мәслихатының хатшысы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Б.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Ж. Мәкенова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"Абай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 Садық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757"/>
        <w:gridCol w:w="837"/>
        <w:gridCol w:w="9686"/>
        <w:gridCol w:w="18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2772427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693326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130712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8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318264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193136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3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9361</w:t>
            </w:r>
          </w:p>
        </w:tc>
      </w:tr>
      <w:tr>
        <w:trPr>
          <w:trHeight w:val="48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9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</w:p>
        </w:tc>
      </w:tr>
      <w:tr>
        <w:trPr>
          <w:trHeight w:val="39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4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2058665</w:t>
            </w:r>
          </w:p>
        </w:tc>
      </w:tr>
      <w:tr>
        <w:trPr>
          <w:trHeight w:val="6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2058665</w:t>
            </w:r>
          </w:p>
        </w:tc>
      </w:tr>
      <w:tr>
        <w:trPr>
          <w:trHeight w:val="4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853"/>
        <w:gridCol w:w="873"/>
        <w:gridCol w:w="8794"/>
        <w:gridCol w:w="18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2798802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151876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1355644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1106978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1066296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негізге орта және жалпы орта білім берудің мемлекеттік жүйесіне интерактивті оқыту жүйесін енгізу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ағымдағы жөндеу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187221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48179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67380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алуға кредит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534549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61269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284049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164873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стратегияны іске асыру шеңберінде мәдениет объектілерін күрделі, және ағымдағы жөндеу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15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аудандардың (облыстық маңызы бар қалалардың) бюджеттеріне ауылдық елді мекендер саласының мамандарын әлеуметтік қолдау шараларын іске асыру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44856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76"/>
        <w:gridCol w:w="816"/>
        <w:gridCol w:w="856"/>
        <w:gridCol w:w="8854"/>
        <w:gridCol w:w="18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33"/>
        <w:gridCol w:w="913"/>
        <w:gridCol w:w="8974"/>
        <w:gridCol w:w="18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-26375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қалдықтарының қозғалысы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9"/>
        <w:gridCol w:w="1881"/>
      </w:tblGrid>
      <w:tr>
        <w:trPr>
          <w:trHeight w:val="100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841445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135725</w:t>
            </w:r>
          </w:p>
        </w:tc>
      </w:tr>
      <w:tr>
        <w:trPr>
          <w:trHeight w:val="30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Лингафондық және мультимедийялық кабинеттер құруға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кабинеттерін жабдықтауға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 жаңа технологияларды меңгеруге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объектілерін ұстауға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45176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 сынып оқушыларын тамақтандыруға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</w:p>
        </w:tc>
      </w:tr>
      <w:tr>
        <w:trPr>
          <w:trHeight w:val="40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міндетті орта білім қорының шығындарына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94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дайындау аумақтық стратегияны іске асыру шеңберінде білім объектілерін күрделі және ағымдағы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және әлеуметтік бағдарламалар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</w:t>
            </w:r>
          </w:p>
        </w:tc>
      </w:tr>
      <w:tr>
        <w:trPr>
          <w:trHeight w:val="60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және 18 жасқа дейінгі балаларға мемлекеттік жәрдемақыларды төлеуге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6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көмекке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26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әлеуметтік жұмыс орындарын және жастар тәжірибесін кеңейту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8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96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 дайындау аумақтық стратегияны іске асыру шеңберінде мәдениет объектілерін күрделі және ағымдағы жөндеу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63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етуге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47078</w:t>
            </w:r>
          </w:p>
        </w:tc>
      </w:tr>
      <w:tr>
        <w:trPr>
          <w:trHeight w:val="123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нысаналы трансферттер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517760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471280</w:t>
            </w:r>
          </w:p>
        </w:tc>
      </w:tr>
      <w:tr>
        <w:trPr>
          <w:trHeight w:val="630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1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10 қыркүйегіндегі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16/197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кезекті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10/115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маңызы бар қала, кент , ауыл (село) ауылдық (село) округтерінің аппараттары бойынша шығындар 2009 жыл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722"/>
        <w:gridCol w:w="783"/>
        <w:gridCol w:w="823"/>
        <w:gridCol w:w="824"/>
        <w:gridCol w:w="5729"/>
        <w:gridCol w:w="1635"/>
        <w:gridCol w:w="1371"/>
        <w:gridCol w:w="1352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5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0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72790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5"/>
        <w:gridCol w:w="815"/>
        <w:gridCol w:w="815"/>
        <w:gridCol w:w="815"/>
        <w:gridCol w:w="5611"/>
        <w:gridCol w:w="1398"/>
        <w:gridCol w:w="1357"/>
        <w:gridCol w:w="14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8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3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</w:p>
        </w:tc>
      </w:tr>
      <w:tr>
        <w:trPr>
          <w:trHeight w:val="54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2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01"/>
        <w:gridCol w:w="801"/>
        <w:gridCol w:w="781"/>
        <w:gridCol w:w="801"/>
        <w:gridCol w:w="5692"/>
        <w:gridCol w:w="1407"/>
        <w:gridCol w:w="1347"/>
        <w:gridCol w:w="146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Сәрепті</w:t>
            </w:r>
          </w:p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45"/>
        <w:gridCol w:w="846"/>
        <w:gridCol w:w="785"/>
        <w:gridCol w:w="785"/>
        <w:gridCol w:w="5685"/>
        <w:gridCol w:w="1395"/>
        <w:gridCol w:w="1355"/>
        <w:gridCol w:w="149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Құлаайғыр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Есенгелді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28"/>
        <w:gridCol w:w="810"/>
        <w:gridCol w:w="769"/>
        <w:gridCol w:w="790"/>
        <w:gridCol w:w="5719"/>
        <w:gridCol w:w="1424"/>
        <w:gridCol w:w="1732"/>
        <w:gridCol w:w="11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әкімдіктер бойынша</w:t>
            </w:r>
          </w:p>
        </w:tc>
      </w:tr>
      <w:tr>
        <w:trPr>
          <w:trHeight w:val="255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8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</w:t>
            </w:r>
          </w:p>
        </w:tc>
      </w:tr>
      <w:tr>
        <w:trPr>
          <w:trHeight w:val="54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79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52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127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бюджет қаражаты есебінен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5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