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4e32" w14:textId="6d84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бір жолдық талондардың және салықтың жекелеген түрлеріне арналған ставкалар мөлшерінің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18 сессиясының 2009 жылғы 21 желтоқсандағы N 18/217 шешімі. Қарағанды облысы Абай ауданының Әділет басқармасында 2009 жылғы 30 желтоқсандағы N 8-9-74 тіркелді. Күші жойылды - Қарағанды облысы Абай ауданының мәслихатының 31 сессиясының 2010 жылғы 23 желтоқсандағы N 31/360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Абай ауданының мәслихатының 31 сессиясының 2010.12.23 N 31/360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кодексін (Салық кодексі) қолданысқа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жылға арналған Абай ауданының базарларындағы бір жолдық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Эпизодтық сипаттағы 2010 жылға арналған кәсіпкерлік қызметтің жекелеген түрлеріне арналған бір 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Абай ауданында орналасқан бір салық салу объектісіне тіркелген салық ставкаларының 2010 жылға арналған мөлшерлері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2009 жылғы 12 қаңтардағы мемлекеттік тіркеу нөмірі 8-9-51, 2009 жылғы 23 қаңтардағы "Абай-Ақиқат" аудандық газетінің N 5 (3750) санында жарияланған, 2008 жылғы 25 желтоқсандағы "2009 жылға арналған бір жолдық талондардың және салықтың жекелеген түрлеріне арналған ставкалар мөлшерінің құның белгілеу туралы" Абай аудандық мәслихатының бұрын қабылданған N 10/119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ресми жарияланғаннан кейін он күнтізбе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 төрағасы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2009.12.21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Абай ауданыны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базарларында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бір жолды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талондарды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құ</w:t>
      </w:r>
      <w:r>
        <w:rPr>
          <w:rFonts w:ascii="Times New Roman"/>
          <w:b/>
          <w:i w:val="false"/>
          <w:color w:val="000080"/>
          <w:sz w:val="28"/>
        </w:rPr>
        <w:t>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947"/>
        <w:gridCol w:w="1790"/>
        <w:gridCol w:w="1875"/>
        <w:gridCol w:w="1587"/>
        <w:gridCol w:w="1542"/>
        <w:gridCol w:w="1935"/>
        <w:gridCol w:w="1769"/>
      </w:tblGrid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ауданы, шаршы метр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күнгі АЕК % алғандағы 1 ш.м аудан жиынының ставкасы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АЕК алынған % салық ставкасы 50 тиыннан жоғары 1 теңгеге дейін өсу жағына дөңгелектенсін</w:t>
            </w:r>
          </w:p>
        </w:tc>
      </w:tr>
      <w:tr>
        <w:trPr>
          <w:trHeight w:val="31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Қырықбесов Абай қаласы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2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Жуковский Абай қаласы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дүңгіршектен сату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Каменнов Абай қаласы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"Асен" жауапкершілігі шектеулі серіктестігі, базар Топар кенті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178,22*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916,56*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Әбілғазин, Топар кенті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Айлық есептік көрсеткіш 2009 жыл бойынша – 1273 теңге сомасында қолданылады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қосымша сауда алаңын пайдалану үшін салық ставкасы жеке өндіріп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Эпизодтық сипаттағы 2010 жылға арналған кәсіпкерлік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жекелеген түрлеріне арналған бір 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855"/>
        <w:gridCol w:w="2803"/>
        <w:gridCol w:w="2659"/>
        <w:gridCol w:w="2994"/>
      </w:tblGrid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Сату: (тұрақты үй-жайларда жүзеге асырылатын қызметтен басқасы)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% алғандағы бір күнге бір жолғы талон құны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АЕК алынған % салық ставкасы 50 тиыннан жоғары 1 теңгеге дейін өсу жағына дөңгелектенсін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Сыпырғылыр, сыпыртқылар, орман жидектерін, бал, саңырауқұлақтар және балық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Абай ауданында орналасқан, бір салық салу объектісінен алынатын тіркелген салық ставкаларының 2010 жылға арналған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63"/>
        <w:gridCol w:w="5604"/>
      </w:tblGrid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тіркелген салық ставкасының (айлық есептік көрсеткіштер) мөлшері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