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4941" w14:textId="8ad4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2008 жылғы 23 желтоқсандағы 10 сессиясының "2009 жылға арналған аудандық бюджет туралы" N 111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14 сессиясының 2009 жылғы 19 тамыздағы N 158 шешімі. Қарағанды облысы Ақтоғай ауданы Әділет басқармасында 2009 жылғы 7 қыркүйекте N 8-10-88 тіркелді. Мерзімінің бітуіне байланысты қолданылуы тоқтатылды (Қарағанды облысы Ақтоғай аудандық мәслихатының 2011 жылғы 25 сәуірдегі N 1-1/105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Мерзімінің бітуіне байланысты қолданылуы тоқтатылды (Қарағанды облысы Ақтоғай аудандық мәслихатының 2011.04.25 N 1-1/105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Ақтоғай аудандық мәслихатының 2008 жылғы 23 желтоқсандағы 10-сессиясының "2009 жылға арналған аудандық бюджет туралы" N 111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Тізімінде - N 8-10-75 болып тіркелген, 2008 жылғы 30 желтоқсандағы "Тоқырауын тынысы" газетінің N 52 (7166) санында жарияланған), Ақтоғай аудандық мәслихатының 2009 жылғы 24 сәуірдегі 12 сессиясының "Ақтоғай аудандық мәслихатының 2008 жылғы 23 желтоқсандағы 10-сессиясының "2009 жылға арналған аудандық бюджет туралы" N 111 шешіміне өзгерістер мен толықтырулар енгізу туралы" N 138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актілердің мемлекеттік тіркеу Тізімінде - N 8-10-83 болып тіркелген, "Тоқырауын тынысы" газетінің 2009 жылғы 15 мамырдағы N 19 (7185) санында жарияланған),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"1470088" сандары "1500088"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"485655" сандары "514879"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"724" сандары "1500"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"1472870" сандары "1502870"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16-4 тармақпен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"16-4. Ақпараттық жүйелер құруға 3374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16-5 тармақпен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"16-5. Ақпараттық жүйелер құруға 1800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16-6 тармақпен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"16-6. Ауданның коммуналдық меншігіндегі жылу жүйелерін қолдануды ұйымдастыруға 500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Қ.Ш. Түсіпбеков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Оңғарқұлов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Ақтоғай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менгерушісі                      А. Зейнелғабдин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Ақтоғай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19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кезектен тыс 14 сессиясының N 158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Ақтоғай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10 сессиясының N 111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2009 </w:t>
      </w:r>
      <w:r>
        <w:rPr>
          <w:rFonts w:ascii="Times New Roman"/>
          <w:b/>
          <w:i w:val="false"/>
          <w:color w:val="000080"/>
          <w:sz w:val="28"/>
        </w:rPr>
        <w:t>жылға</w:t>
      </w:r>
      <w:r>
        <w:rPr>
          <w:rFonts w:ascii="Times New Roman"/>
          <w:b/>
          <w:i w:val="false"/>
          <w:color w:val="000080"/>
          <w:sz w:val="28"/>
        </w:rPr>
        <w:t xml:space="preserve"> арналған</w:t>
      </w:r>
      <w:r>
        <w:rPr>
          <w:rFonts w:ascii="Times New Roman"/>
          <w:b/>
          <w:i w:val="false"/>
          <w:color w:val="000080"/>
          <w:sz w:val="28"/>
        </w:rPr>
        <w:t xml:space="preserve"> аудандық</w:t>
      </w:r>
      <w:r>
        <w:rPr>
          <w:rFonts w:ascii="Times New Roman"/>
          <w:b/>
          <w:i w:val="false"/>
          <w:color w:val="000080"/>
          <w:sz w:val="28"/>
        </w:rPr>
        <w:t xml:space="preserve">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701"/>
        <w:gridCol w:w="762"/>
        <w:gridCol w:w="10000"/>
        <w:gridCol w:w="187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Кірістер: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1500088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514879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59745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59745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114352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114352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337030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325431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9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979978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979978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723"/>
        <w:gridCol w:w="845"/>
        <w:gridCol w:w="885"/>
        <w:gridCol w:w="8944"/>
        <w:gridCol w:w="190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1502870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162174</w:t>
            </w:r>
          </w:p>
        </w:tc>
      </w:tr>
      <w:tr>
        <w:trPr>
          <w:trHeight w:val="7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144365</w:t>
            </w:r>
          </w:p>
        </w:tc>
      </w:tr>
      <w:tr>
        <w:trPr>
          <w:trHeight w:val="6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</w:t>
            </w:r>
          </w:p>
        </w:tc>
      </w:tr>
      <w:tr>
        <w:trPr>
          <w:trHeight w:val="6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34725</w:t>
            </w:r>
          </w:p>
        </w:tc>
      </w:tr>
      <w:tr>
        <w:trPr>
          <w:trHeight w:val="6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31351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</w:tr>
      <w:tr>
        <w:trPr>
          <w:trHeight w:val="6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98920</w:t>
            </w:r>
          </w:p>
        </w:tc>
      </w:tr>
      <w:tr>
        <w:trPr>
          <w:trHeight w:val="9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98920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6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</w:t>
            </w:r>
          </w:p>
        </w:tc>
      </w:tr>
      <w:tr>
        <w:trPr>
          <w:trHeight w:val="6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6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891987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34357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34357</w:t>
            </w:r>
          </w:p>
        </w:tc>
      </w:tr>
      <w:tr>
        <w:trPr>
          <w:trHeight w:val="6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34357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823199</w:t>
            </w:r>
          </w:p>
        </w:tc>
      </w:tr>
      <w:tr>
        <w:trPr>
          <w:trHeight w:val="6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823199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810323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34431</w:t>
            </w:r>
          </w:p>
        </w:tc>
      </w:tr>
      <w:tr>
        <w:trPr>
          <w:trHeight w:val="6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34431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0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9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елді мекендерінің әлеуметтік сала мамандарын әлеуметтік қолдау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24796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89773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78680</w:t>
            </w:r>
          </w:p>
        </w:tc>
      </w:tr>
      <w:tr>
        <w:trPr>
          <w:trHeight w:val="6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78680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20095</w:t>
            </w:r>
          </w:p>
        </w:tc>
      </w:tr>
      <w:tr>
        <w:trPr>
          <w:trHeight w:val="6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7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19825</w:t>
            </w:r>
          </w:p>
        </w:tc>
      </w:tr>
      <w:tr>
        <w:trPr>
          <w:trHeight w:val="16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7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</w:t>
            </w:r>
          </w:p>
        </w:tc>
      </w:tr>
      <w:tr>
        <w:trPr>
          <w:trHeight w:val="6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</w:t>
            </w:r>
          </w:p>
        </w:tc>
      </w:tr>
      <w:tr>
        <w:trPr>
          <w:trHeight w:val="6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9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138004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28535</w:t>
            </w:r>
          </w:p>
        </w:tc>
      </w:tr>
      <w:tr>
        <w:trPr>
          <w:trHeight w:val="12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27635</w:t>
            </w:r>
          </w:p>
        </w:tc>
      </w:tr>
      <w:tr>
        <w:trPr>
          <w:trHeight w:val="7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</w:t>
            </w:r>
          </w:p>
        </w:tc>
      </w:tr>
      <w:tr>
        <w:trPr>
          <w:trHeight w:val="9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92847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0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88347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88347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16622</w:t>
            </w:r>
          </w:p>
        </w:tc>
      </w:tr>
      <w:tr>
        <w:trPr>
          <w:trHeight w:val="9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16622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</w:t>
            </w:r>
          </w:p>
        </w:tc>
      </w:tr>
      <w:tr>
        <w:trPr>
          <w:trHeight w:val="6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98936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44359</w:t>
            </w:r>
          </w:p>
        </w:tc>
      </w:tr>
      <w:tr>
        <w:trPr>
          <w:trHeight w:val="6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44359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44359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6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7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12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4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27556</w:t>
            </w:r>
          </w:p>
        </w:tc>
      </w:tr>
      <w:tr>
        <w:trPr>
          <w:trHeight w:val="7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21892</w:t>
            </w:r>
          </w:p>
        </w:tc>
      </w:tr>
      <w:tr>
        <w:trPr>
          <w:trHeight w:val="6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21892</w:t>
            </w:r>
          </w:p>
        </w:tc>
      </w:tr>
      <w:tr>
        <w:trPr>
          <w:trHeight w:val="6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</w:tr>
      <w:tr>
        <w:trPr>
          <w:trHeight w:val="7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25717</w:t>
            </w:r>
          </w:p>
        </w:tc>
      </w:tr>
      <w:tr>
        <w:trPr>
          <w:trHeight w:val="6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</w:t>
            </w:r>
          </w:p>
        </w:tc>
      </w:tr>
      <w:tr>
        <w:trPr>
          <w:trHeight w:val="6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</w:t>
            </w:r>
          </w:p>
        </w:tc>
      </w:tr>
      <w:tr>
        <w:trPr>
          <w:trHeight w:val="6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елді мекендерінің әлеуметтік сала мамандарын әлеуметтік қолдау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</w:p>
        </w:tc>
      </w:tr>
      <w:tr>
        <w:trPr>
          <w:trHeight w:val="6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6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</w:t>
            </w:r>
          </w:p>
        </w:tc>
      </w:tr>
      <w:tr>
        <w:trPr>
          <w:trHeight w:val="6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</w:p>
        </w:tc>
      </w:tr>
      <w:tr>
        <w:trPr>
          <w:trHeight w:val="7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елді мекендерінің әлеуметтік сала мамандарын әлеуметтік қолдау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</w:tr>
      <w:tr>
        <w:trPr>
          <w:trHeight w:val="10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</w:tr>
      <w:tr>
        <w:trPr>
          <w:trHeight w:val="6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0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46391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</w:t>
            </w:r>
          </w:p>
        </w:tc>
      </w:tr>
      <w:tr>
        <w:trPr>
          <w:trHeight w:val="6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</w:t>
            </w:r>
          </w:p>
        </w:tc>
      </w:tr>
      <w:tr>
        <w:trPr>
          <w:trHeight w:val="12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</w:p>
        </w:tc>
      </w:tr>
      <w:tr>
        <w:trPr>
          <w:trHeight w:val="6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</w:p>
        </w:tc>
      </w:tr>
      <w:tr>
        <w:trPr>
          <w:trHeight w:val="13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 саласындағы өзге де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27352</w:t>
            </w:r>
          </w:p>
        </w:tc>
      </w:tr>
      <w:tr>
        <w:trPr>
          <w:trHeight w:val="9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15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7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15976</w:t>
            </w:r>
          </w:p>
        </w:tc>
      </w:tr>
      <w:tr>
        <w:trPr>
          <w:trHeight w:val="13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15976</w:t>
            </w:r>
          </w:p>
        </w:tc>
      </w:tr>
      <w:tr>
        <w:trPr>
          <w:trHeight w:val="10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13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7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</w:tr>
      <w:tr>
        <w:trPr>
          <w:trHeight w:val="6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7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6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</w:t>
            </w:r>
          </w:p>
        </w:tc>
      </w:tr>
      <w:tr>
        <w:trPr>
          <w:trHeight w:val="9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</w:t>
            </w:r>
          </w:p>
        </w:tc>
      </w:tr>
      <w:tr>
        <w:trPr>
          <w:trHeight w:val="7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6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Кәсіпкерлерді қолдауға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</w:p>
        </w:tc>
      </w:tr>
      <w:tr>
        <w:trPr>
          <w:trHeight w:val="6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</w:t>
            </w:r>
          </w:p>
        </w:tc>
      </w:tr>
      <w:tr>
        <w:trPr>
          <w:trHeight w:val="6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</w:t>
            </w:r>
          </w:p>
        </w:tc>
      </w:tr>
      <w:tr>
        <w:trPr>
          <w:trHeight w:val="9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</w:p>
        </w:tc>
      </w:tr>
      <w:tr>
        <w:trPr>
          <w:trHeight w:val="9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6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9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</w:t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19 </w:t>
      </w:r>
      <w:r>
        <w:rPr>
          <w:rFonts w:ascii="Times New Roman"/>
          <w:b w:val="false"/>
          <w:i w:val="false"/>
          <w:color w:val="000000"/>
          <w:sz w:val="28"/>
        </w:rPr>
        <w:t>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кезектен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</w:t>
      </w:r>
      <w:r>
        <w:rPr>
          <w:rFonts w:ascii="Times New Roman"/>
          <w:b w:val="false"/>
          <w:i w:val="false"/>
          <w:color w:val="000000"/>
          <w:sz w:val="28"/>
        </w:rPr>
        <w:t xml:space="preserve"> 14 </w:t>
      </w:r>
      <w:r>
        <w:rPr>
          <w:rFonts w:ascii="Times New Roman"/>
          <w:b w:val="false"/>
          <w:i w:val="false"/>
          <w:color w:val="000000"/>
          <w:sz w:val="28"/>
        </w:rPr>
        <w:t>сессиясының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N</w:t>
      </w:r>
      <w:r>
        <w:rPr>
          <w:rFonts w:ascii="Times New Roman"/>
          <w:b w:val="false"/>
          <w:i w:val="false"/>
          <w:color w:val="000000"/>
          <w:sz w:val="28"/>
        </w:rPr>
        <w:t xml:space="preserve"> 158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Ақтоғай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2008 </w:t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23 </w:t>
      </w:r>
      <w:r>
        <w:rPr>
          <w:rFonts w:ascii="Times New Roman"/>
          <w:b w:val="false"/>
          <w:i w:val="false"/>
          <w:color w:val="000000"/>
          <w:sz w:val="28"/>
        </w:rPr>
        <w:t>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>сессиясының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N </w:t>
      </w:r>
      <w:r>
        <w:rPr>
          <w:rFonts w:ascii="Times New Roman"/>
          <w:b w:val="false"/>
          <w:i w:val="false"/>
          <w:color w:val="000000"/>
          <w:sz w:val="28"/>
        </w:rPr>
        <w:t xml:space="preserve">111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2009 </w:t>
      </w:r>
      <w:r>
        <w:rPr>
          <w:rFonts w:ascii="Times New Roman"/>
          <w:b/>
          <w:i w:val="false"/>
          <w:color w:val="000080"/>
          <w:sz w:val="28"/>
        </w:rPr>
        <w:t>жылға</w:t>
      </w:r>
      <w:r>
        <w:rPr>
          <w:rFonts w:ascii="Times New Roman"/>
          <w:b/>
          <w:i w:val="false"/>
          <w:color w:val="000080"/>
          <w:sz w:val="28"/>
        </w:rPr>
        <w:t xml:space="preserve"> арналған</w:t>
      </w:r>
      <w:r>
        <w:rPr>
          <w:rFonts w:ascii="Times New Roman"/>
          <w:b/>
          <w:i w:val="false"/>
          <w:color w:val="000080"/>
          <w:sz w:val="28"/>
        </w:rPr>
        <w:t xml:space="preserve"> республикалық</w:t>
      </w:r>
      <w:r>
        <w:rPr>
          <w:rFonts w:ascii="Times New Roman"/>
          <w:b/>
          <w:i w:val="false"/>
          <w:color w:val="000080"/>
          <w:sz w:val="28"/>
        </w:rPr>
        <w:t xml:space="preserve"> және</w:t>
      </w:r>
      <w:r>
        <w:rPr>
          <w:rFonts w:ascii="Times New Roman"/>
          <w:b/>
          <w:i w:val="false"/>
          <w:color w:val="000080"/>
          <w:sz w:val="28"/>
        </w:rPr>
        <w:t xml:space="preserve"> облыстық</w:t>
      </w:r>
      <w:r>
        <w:rPr>
          <w:rFonts w:ascii="Times New Roman"/>
          <w:b/>
          <w:i w:val="false"/>
          <w:color w:val="000080"/>
          <w:sz w:val="28"/>
        </w:rPr>
        <w:t xml:space="preserve"> бюджеттен </w:t>
      </w:r>
      <w:r>
        <w:rPr>
          <w:rFonts w:ascii="Times New Roman"/>
          <w:b/>
          <w:i w:val="false"/>
          <w:color w:val="000080"/>
          <w:sz w:val="28"/>
        </w:rPr>
        <w:t>нысаналы</w:t>
      </w:r>
      <w:r>
        <w:rPr>
          <w:rFonts w:ascii="Times New Roman"/>
          <w:b/>
          <w:i w:val="false"/>
          <w:color w:val="000080"/>
          <w:sz w:val="28"/>
        </w:rPr>
        <w:t xml:space="preserve"> трансферттер</w:t>
      </w:r>
      <w:r>
        <w:rPr>
          <w:rFonts w:ascii="Times New Roman"/>
          <w:b/>
          <w:i w:val="false"/>
          <w:color w:val="000080"/>
          <w:sz w:val="28"/>
        </w:rPr>
        <w:t xml:space="preserve">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5"/>
        <w:gridCol w:w="1895"/>
      </w:tblGrid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281996</w:t>
            </w:r>
          </w:p>
        </w:tc>
      </w:tr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138063</w:t>
            </w:r>
          </w:p>
        </w:tc>
      </w:tr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143933</w:t>
            </w:r>
          </w:p>
        </w:tc>
      </w:tr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138063</w:t>
            </w:r>
          </w:p>
        </w:tc>
      </w:tr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</w:p>
        </w:tc>
      </w:tr>
      <w:tr>
        <w:trPr>
          <w:trHeight w:val="6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берудің мемлекеттік мекемелері лингафондық және мультимедиялық кабинеттер жасауға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</w:tr>
      <w:tr>
        <w:trPr>
          <w:trHeight w:val="930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берудің мемлекеттік мекемелердегі физика, химия, биология кабинеттерін оқу жабдығымен жарақтандыру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450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елді мекендерінің әлеуметтік сала мамандарын әлеуметтік қолдау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</w:t>
            </w:r>
          </w:p>
        </w:tc>
      </w:tr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</w:t>
            </w:r>
          </w:p>
        </w:tc>
      </w:tr>
      <w:tr>
        <w:trPr>
          <w:trHeight w:val="67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Күнкөріс шегі мөлшерінің өсуіне байланысты 18 жасқа дейінгі балаларға ай сайын берілетін мемлекеттік жәрдемақыны төлеуге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</w:t>
            </w:r>
          </w:p>
        </w:tc>
      </w:tr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көмекке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</w:t>
            </w:r>
          </w:p>
        </w:tc>
      </w:tr>
      <w:tr>
        <w:trPr>
          <w:trHeight w:val="37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жәрдемақыларға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</w:t>
            </w:r>
          </w:p>
        </w:tc>
      </w:tr>
      <w:tr>
        <w:trPr>
          <w:trHeight w:val="6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 және жастар практикасы бағдарламасын кеңейтуге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</w:p>
        </w:tc>
      </w:tr>
      <w:tr>
        <w:trPr>
          <w:trHeight w:val="37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</w:t>
            </w:r>
          </w:p>
        </w:tc>
      </w:tr>
      <w:tr>
        <w:trPr>
          <w:trHeight w:val="37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88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ғимараттарын ағымдағы және күрделі жөндеу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97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6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2006-2012 жылдарға арналған автомобиль жолдарын дамыту аймақтық бағдарламасын іске асыруға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</w:t>
            </w:r>
          </w:p>
        </w:tc>
      </w:tr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өтемақыға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60988</w:t>
            </w:r>
          </w:p>
        </w:tc>
      </w:tr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трансферттері: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143933</w:t>
            </w:r>
          </w:p>
        </w:tc>
      </w:tr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87933</w:t>
            </w:r>
          </w:p>
        </w:tc>
      </w:tr>
      <w:tr>
        <w:trPr>
          <w:trHeight w:val="1230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арналған аудандық бюджет шығындарының құрамында Қазақстан Республикасының 2008-2010 жылдарға арналған тұрғын үй құрылысы Мемлекеттік бағдарламасына сәйкес мемлекеттік коммуналдық тұрғын үй қорынан тұрғын үй салуға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1080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2008-2010 жылдарға арналған тұрғын үй құрылысы Мемлекеттік бағдарламасына сәйкес инженерлік-коммуникациялық инфрақұрылымдарды дамытуға және жайластыруға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50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энергиясы жүйесін дамытуға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Ақтоғай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</w:t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19 </w:t>
      </w:r>
      <w:r>
        <w:rPr>
          <w:rFonts w:ascii="Times New Roman"/>
          <w:b w:val="false"/>
          <w:i w:val="false"/>
          <w:color w:val="000000"/>
          <w:sz w:val="28"/>
        </w:rPr>
        <w:t>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кезектен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</w:t>
      </w:r>
      <w:r>
        <w:rPr>
          <w:rFonts w:ascii="Times New Roman"/>
          <w:b w:val="false"/>
          <w:i w:val="false"/>
          <w:color w:val="000000"/>
          <w:sz w:val="28"/>
        </w:rPr>
        <w:t xml:space="preserve"> 14 </w:t>
      </w:r>
      <w:r>
        <w:rPr>
          <w:rFonts w:ascii="Times New Roman"/>
          <w:b w:val="false"/>
          <w:i w:val="false"/>
          <w:color w:val="000000"/>
          <w:sz w:val="28"/>
        </w:rPr>
        <w:t>сессиясының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N 158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Ақтоғай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2008 </w:t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23 </w:t>
      </w:r>
      <w:r>
        <w:rPr>
          <w:rFonts w:ascii="Times New Roman"/>
          <w:b w:val="false"/>
          <w:i w:val="false"/>
          <w:color w:val="000000"/>
          <w:sz w:val="28"/>
        </w:rPr>
        <w:t>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>сессиясының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N 111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бюджеттің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93"/>
        <w:gridCol w:w="793"/>
        <w:gridCol w:w="814"/>
        <w:gridCol w:w="1074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10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Ақтоғай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</w:t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19 </w:t>
      </w:r>
      <w:r>
        <w:rPr>
          <w:rFonts w:ascii="Times New Roman"/>
          <w:b w:val="false"/>
          <w:i w:val="false"/>
          <w:color w:val="000000"/>
          <w:sz w:val="28"/>
        </w:rPr>
        <w:t>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кезектен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</w:t>
      </w:r>
      <w:r>
        <w:rPr>
          <w:rFonts w:ascii="Times New Roman"/>
          <w:b w:val="false"/>
          <w:i w:val="false"/>
          <w:color w:val="000000"/>
          <w:sz w:val="28"/>
        </w:rPr>
        <w:t xml:space="preserve"> 14 </w:t>
      </w:r>
      <w:r>
        <w:rPr>
          <w:rFonts w:ascii="Times New Roman"/>
          <w:b w:val="false"/>
          <w:i w:val="false"/>
          <w:color w:val="000000"/>
          <w:sz w:val="28"/>
        </w:rPr>
        <w:t>сессиясының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N 158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Ақтоғай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2008 </w:t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23 </w:t>
      </w:r>
      <w:r>
        <w:rPr>
          <w:rFonts w:ascii="Times New Roman"/>
          <w:b w:val="false"/>
          <w:i w:val="false"/>
          <w:color w:val="000000"/>
          <w:sz w:val="28"/>
        </w:rPr>
        <w:t>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>сессиясының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N 111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2009 </w:t>
      </w:r>
      <w:r>
        <w:rPr>
          <w:rFonts w:ascii="Times New Roman"/>
          <w:b/>
          <w:i w:val="false"/>
          <w:color w:val="000080"/>
          <w:sz w:val="28"/>
        </w:rPr>
        <w:t>жылға</w:t>
      </w:r>
      <w:r>
        <w:rPr>
          <w:rFonts w:ascii="Times New Roman"/>
          <w:b/>
          <w:i w:val="false"/>
          <w:color w:val="000080"/>
          <w:sz w:val="28"/>
        </w:rPr>
        <w:t xml:space="preserve"> арналған</w:t>
      </w:r>
      <w:r>
        <w:rPr>
          <w:rFonts w:ascii="Times New Roman"/>
          <w:b/>
          <w:i w:val="false"/>
          <w:color w:val="000080"/>
          <w:sz w:val="28"/>
        </w:rPr>
        <w:t xml:space="preserve"> аудандық</w:t>
      </w:r>
      <w:r>
        <w:rPr>
          <w:rFonts w:ascii="Times New Roman"/>
          <w:b/>
          <w:i w:val="false"/>
          <w:color w:val="000080"/>
          <w:sz w:val="28"/>
        </w:rPr>
        <w:t xml:space="preserve"> бюджетті</w:t>
      </w:r>
      <w:r>
        <w:rPr>
          <w:rFonts w:ascii="Times New Roman"/>
          <w:b/>
          <w:i w:val="false"/>
          <w:color w:val="000080"/>
          <w:sz w:val="28"/>
        </w:rPr>
        <w:t xml:space="preserve"> орындау</w:t>
      </w:r>
      <w:r>
        <w:rPr>
          <w:rFonts w:ascii="Times New Roman"/>
          <w:b/>
          <w:i w:val="false"/>
          <w:color w:val="000080"/>
          <w:sz w:val="28"/>
        </w:rPr>
        <w:t xml:space="preserve"> барысында</w:t>
      </w:r>
      <w:r>
        <w:rPr>
          <w:rFonts w:ascii="Times New Roman"/>
          <w:b/>
          <w:i w:val="false"/>
          <w:color w:val="000080"/>
          <w:sz w:val="28"/>
        </w:rPr>
        <w:t xml:space="preserve"> секвестірлеуге</w:t>
      </w:r>
      <w:r>
        <w:rPr>
          <w:rFonts w:ascii="Times New Roman"/>
          <w:b/>
          <w:i w:val="false"/>
          <w:color w:val="000080"/>
          <w:sz w:val="28"/>
        </w:rPr>
        <w:t xml:space="preserve"> жатпайтын</w:t>
      </w:r>
      <w:r>
        <w:rPr>
          <w:rFonts w:ascii="Times New Roman"/>
          <w:b/>
          <w:i w:val="false"/>
          <w:color w:val="000080"/>
          <w:sz w:val="28"/>
        </w:rPr>
        <w:t xml:space="preserve"> жергілікті</w:t>
      </w:r>
      <w:r>
        <w:rPr>
          <w:rFonts w:ascii="Times New Roman"/>
          <w:b/>
          <w:i w:val="false"/>
          <w:color w:val="000080"/>
          <w:sz w:val="28"/>
        </w:rPr>
        <w:t xml:space="preserve"> бюджеттік</w:t>
      </w:r>
      <w:r>
        <w:rPr>
          <w:rFonts w:ascii="Times New Roman"/>
          <w:b/>
          <w:i w:val="false"/>
          <w:color w:val="000080"/>
          <w:sz w:val="28"/>
        </w:rPr>
        <w:t xml:space="preserve"> бағдарламалардың</w:t>
      </w:r>
      <w:r>
        <w:rPr>
          <w:rFonts w:ascii="Times New Roman"/>
          <w:b/>
          <w:i w:val="false"/>
          <w:color w:val="000080"/>
          <w:sz w:val="28"/>
        </w:rPr>
        <w:t xml:space="preserve">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7"/>
        <w:gridCol w:w="922"/>
        <w:gridCol w:w="922"/>
        <w:gridCol w:w="1024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1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7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40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</w:tr>
      <w:tr>
        <w:trPr>
          <w:trHeight w:val="42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1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Ақтоғай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</w:t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19 </w:t>
      </w:r>
      <w:r>
        <w:rPr>
          <w:rFonts w:ascii="Times New Roman"/>
          <w:b w:val="false"/>
          <w:i w:val="false"/>
          <w:color w:val="000000"/>
          <w:sz w:val="28"/>
        </w:rPr>
        <w:t>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кезектен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</w:t>
      </w:r>
      <w:r>
        <w:rPr>
          <w:rFonts w:ascii="Times New Roman"/>
          <w:b w:val="false"/>
          <w:i w:val="false"/>
          <w:color w:val="000000"/>
          <w:sz w:val="28"/>
        </w:rPr>
        <w:t xml:space="preserve"> 14 </w:t>
      </w:r>
      <w:r>
        <w:rPr>
          <w:rFonts w:ascii="Times New Roman"/>
          <w:b w:val="false"/>
          <w:i w:val="false"/>
          <w:color w:val="000000"/>
          <w:sz w:val="28"/>
        </w:rPr>
        <w:t>сессиясының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N 158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Ақтоғай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2008 </w:t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23 </w:t>
      </w:r>
      <w:r>
        <w:rPr>
          <w:rFonts w:ascii="Times New Roman"/>
          <w:b w:val="false"/>
          <w:i w:val="false"/>
          <w:color w:val="000000"/>
          <w:sz w:val="28"/>
        </w:rPr>
        <w:t>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>сессиясының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N 111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2009 </w:t>
      </w:r>
      <w:r>
        <w:rPr>
          <w:rFonts w:ascii="Times New Roman"/>
          <w:b/>
          <w:i w:val="false"/>
          <w:color w:val="000080"/>
          <w:sz w:val="28"/>
        </w:rPr>
        <w:t>жылға</w:t>
      </w:r>
      <w:r>
        <w:rPr>
          <w:rFonts w:ascii="Times New Roman"/>
          <w:b/>
          <w:i w:val="false"/>
          <w:color w:val="000080"/>
          <w:sz w:val="28"/>
        </w:rPr>
        <w:t xml:space="preserve"> арналған</w:t>
      </w:r>
      <w:r>
        <w:rPr>
          <w:rFonts w:ascii="Times New Roman"/>
          <w:b/>
          <w:i w:val="false"/>
          <w:color w:val="000080"/>
          <w:sz w:val="28"/>
        </w:rPr>
        <w:t xml:space="preserve"> аудандық</w:t>
      </w:r>
      <w:r>
        <w:rPr>
          <w:rFonts w:ascii="Times New Roman"/>
          <w:b/>
          <w:i w:val="false"/>
          <w:color w:val="000080"/>
          <w:sz w:val="28"/>
        </w:rPr>
        <w:t xml:space="preserve"> бюджет</w:t>
      </w:r>
      <w:r>
        <w:rPr>
          <w:rFonts w:ascii="Times New Roman"/>
          <w:b/>
          <w:i w:val="false"/>
          <w:color w:val="000080"/>
          <w:sz w:val="28"/>
        </w:rPr>
        <w:t xml:space="preserve"> құрамында</w:t>
      </w:r>
      <w:r>
        <w:rPr>
          <w:rFonts w:ascii="Times New Roman"/>
          <w:b/>
          <w:i w:val="false"/>
          <w:color w:val="000080"/>
          <w:sz w:val="28"/>
        </w:rPr>
        <w:t xml:space="preserve"> қаладағы</w:t>
      </w:r>
      <w:r>
        <w:rPr>
          <w:rFonts w:ascii="Times New Roman"/>
          <w:b/>
          <w:i w:val="false"/>
          <w:color w:val="000080"/>
          <w:sz w:val="28"/>
        </w:rPr>
        <w:t xml:space="preserve"> аудан</w:t>
      </w:r>
      <w:r>
        <w:rPr>
          <w:rFonts w:ascii="Times New Roman"/>
          <w:b/>
          <w:i w:val="false"/>
          <w:color w:val="000080"/>
          <w:sz w:val="28"/>
        </w:rPr>
        <w:t xml:space="preserve">, </w:t>
      </w:r>
      <w:r>
        <w:rPr>
          <w:rFonts w:ascii="Times New Roman"/>
          <w:b/>
          <w:i w:val="false"/>
          <w:color w:val="000080"/>
          <w:sz w:val="28"/>
        </w:rPr>
        <w:t>аудандық</w:t>
      </w:r>
      <w:r>
        <w:rPr>
          <w:rFonts w:ascii="Times New Roman"/>
          <w:b/>
          <w:i w:val="false"/>
          <w:color w:val="000080"/>
          <w:sz w:val="28"/>
        </w:rPr>
        <w:t xml:space="preserve"> маңызы</w:t>
      </w:r>
      <w:r>
        <w:rPr>
          <w:rFonts w:ascii="Times New Roman"/>
          <w:b/>
          <w:i w:val="false"/>
          <w:color w:val="000080"/>
          <w:sz w:val="28"/>
        </w:rPr>
        <w:t xml:space="preserve"> бар</w:t>
      </w:r>
      <w:r>
        <w:rPr>
          <w:rFonts w:ascii="Times New Roman"/>
          <w:b/>
          <w:i w:val="false"/>
          <w:color w:val="000080"/>
          <w:sz w:val="28"/>
        </w:rPr>
        <w:t xml:space="preserve"> қала</w:t>
      </w:r>
      <w:r>
        <w:rPr>
          <w:rFonts w:ascii="Times New Roman"/>
          <w:b/>
          <w:i w:val="false"/>
          <w:color w:val="000080"/>
          <w:sz w:val="28"/>
        </w:rPr>
        <w:t xml:space="preserve">, </w:t>
      </w:r>
      <w:r>
        <w:rPr>
          <w:rFonts w:ascii="Times New Roman"/>
          <w:b/>
          <w:i w:val="false"/>
          <w:color w:val="000080"/>
          <w:sz w:val="28"/>
        </w:rPr>
        <w:t>кент</w:t>
      </w:r>
      <w:r>
        <w:rPr>
          <w:rFonts w:ascii="Times New Roman"/>
          <w:b/>
          <w:i w:val="false"/>
          <w:color w:val="000080"/>
          <w:sz w:val="28"/>
        </w:rPr>
        <w:t xml:space="preserve">, </w:t>
      </w:r>
      <w:r>
        <w:rPr>
          <w:rFonts w:ascii="Times New Roman"/>
          <w:b/>
          <w:i w:val="false"/>
          <w:color w:val="000080"/>
          <w:sz w:val="28"/>
        </w:rPr>
        <w:t>ауыл</w:t>
      </w:r>
      <w:r>
        <w:rPr>
          <w:rFonts w:ascii="Times New Roman"/>
          <w:b/>
          <w:i w:val="false"/>
          <w:color w:val="000080"/>
          <w:sz w:val="28"/>
        </w:rPr>
        <w:t>  (</w:t>
      </w:r>
      <w:r>
        <w:rPr>
          <w:rFonts w:ascii="Times New Roman"/>
          <w:b/>
          <w:i w:val="false"/>
          <w:color w:val="000080"/>
          <w:sz w:val="28"/>
        </w:rPr>
        <w:t>село</w:t>
      </w:r>
      <w:r>
        <w:rPr>
          <w:rFonts w:ascii="Times New Roman"/>
          <w:b/>
          <w:i w:val="false"/>
          <w:color w:val="000080"/>
          <w:sz w:val="28"/>
        </w:rPr>
        <w:t xml:space="preserve">), </w:t>
      </w:r>
      <w:r>
        <w:rPr>
          <w:rFonts w:ascii="Times New Roman"/>
          <w:b/>
          <w:i w:val="false"/>
          <w:color w:val="000080"/>
          <w:sz w:val="28"/>
        </w:rPr>
        <w:t>ауылдық</w:t>
      </w:r>
      <w:r>
        <w:rPr>
          <w:rFonts w:ascii="Times New Roman"/>
          <w:b/>
          <w:i w:val="false"/>
          <w:color w:val="000080"/>
          <w:sz w:val="28"/>
        </w:rPr>
        <w:t xml:space="preserve"> (</w:t>
      </w:r>
      <w:r>
        <w:rPr>
          <w:rFonts w:ascii="Times New Roman"/>
          <w:b/>
          <w:i w:val="false"/>
          <w:color w:val="000080"/>
          <w:sz w:val="28"/>
        </w:rPr>
        <w:t>селолық</w:t>
      </w:r>
      <w:r>
        <w:rPr>
          <w:rFonts w:ascii="Times New Roman"/>
          <w:b/>
          <w:i w:val="false"/>
          <w:color w:val="000080"/>
          <w:sz w:val="28"/>
        </w:rPr>
        <w:t xml:space="preserve">) </w:t>
      </w:r>
      <w:r>
        <w:rPr>
          <w:rFonts w:ascii="Times New Roman"/>
          <w:b/>
          <w:i w:val="false"/>
          <w:color w:val="000080"/>
          <w:sz w:val="28"/>
        </w:rPr>
        <w:t>округ</w:t>
      </w:r>
      <w:r>
        <w:rPr>
          <w:rFonts w:ascii="Times New Roman"/>
          <w:b/>
          <w:i w:val="false"/>
          <w:color w:val="000080"/>
          <w:sz w:val="28"/>
        </w:rPr>
        <w:t xml:space="preserve"> әкімінің</w:t>
      </w:r>
      <w:r>
        <w:rPr>
          <w:rFonts w:ascii="Times New Roman"/>
          <w:b/>
          <w:i w:val="false"/>
          <w:color w:val="000080"/>
          <w:sz w:val="28"/>
        </w:rPr>
        <w:t xml:space="preserve"> аппараты</w:t>
      </w:r>
      <w:r>
        <w:rPr>
          <w:rFonts w:ascii="Times New Roman"/>
          <w:b/>
          <w:i w:val="false"/>
          <w:color w:val="000080"/>
          <w:sz w:val="28"/>
        </w:rPr>
        <w:t xml:space="preserve"> шығындарын</w:t>
      </w:r>
      <w:r>
        <w:rPr>
          <w:rFonts w:ascii="Times New Roman"/>
          <w:b/>
          <w:i w:val="false"/>
          <w:color w:val="000080"/>
          <w:sz w:val="28"/>
        </w:rPr>
        <w:t xml:space="preserve"> қамтамасыз</w:t>
      </w:r>
      <w:r>
        <w:rPr>
          <w:rFonts w:ascii="Times New Roman"/>
          <w:b/>
          <w:i w:val="false"/>
          <w:color w:val="000080"/>
          <w:sz w:val="28"/>
        </w:rPr>
        <w:t xml:space="preserve"> ету</w:t>
      </w:r>
      <w:r>
        <w:rPr>
          <w:rFonts w:ascii="Times New Roman"/>
          <w:b/>
          <w:i w:val="false"/>
          <w:color w:val="000080"/>
          <w:sz w:val="28"/>
        </w:rPr>
        <w:t xml:space="preserve"> мен</w:t>
      </w:r>
      <w:r>
        <w:rPr>
          <w:rFonts w:ascii="Times New Roman"/>
          <w:b/>
          <w:i w:val="false"/>
          <w:color w:val="000080"/>
          <w:sz w:val="28"/>
        </w:rPr>
        <w:t xml:space="preserve"> өңірлік</w:t>
      </w:r>
      <w:r>
        <w:rPr>
          <w:rFonts w:ascii="Times New Roman"/>
          <w:b/>
          <w:i w:val="false"/>
          <w:color w:val="000080"/>
          <w:sz w:val="28"/>
        </w:rPr>
        <w:t xml:space="preserve"> жұмыспен</w:t>
      </w:r>
      <w:r>
        <w:rPr>
          <w:rFonts w:ascii="Times New Roman"/>
          <w:b/>
          <w:i w:val="false"/>
          <w:color w:val="000080"/>
          <w:sz w:val="28"/>
        </w:rPr>
        <w:t xml:space="preserve"> қамту</w:t>
      </w:r>
      <w:r>
        <w:rPr>
          <w:rFonts w:ascii="Times New Roman"/>
          <w:b/>
          <w:i w:val="false"/>
          <w:color w:val="000080"/>
          <w:sz w:val="28"/>
        </w:rPr>
        <w:t xml:space="preserve"> және</w:t>
      </w:r>
      <w:r>
        <w:rPr>
          <w:rFonts w:ascii="Times New Roman"/>
          <w:b/>
          <w:i w:val="false"/>
          <w:color w:val="000080"/>
          <w:sz w:val="28"/>
        </w:rPr>
        <w:t xml:space="preserve"> кадрларды</w:t>
      </w:r>
      <w:r>
        <w:rPr>
          <w:rFonts w:ascii="Times New Roman"/>
          <w:b/>
          <w:i w:val="false"/>
          <w:color w:val="000080"/>
          <w:sz w:val="28"/>
        </w:rPr>
        <w:t xml:space="preserve"> қайта</w:t>
      </w:r>
      <w:r>
        <w:rPr>
          <w:rFonts w:ascii="Times New Roman"/>
          <w:b/>
          <w:i w:val="false"/>
          <w:color w:val="000080"/>
          <w:sz w:val="28"/>
        </w:rPr>
        <w:t xml:space="preserve"> даярлау</w:t>
      </w:r>
      <w:r>
        <w:rPr>
          <w:rFonts w:ascii="Times New Roman"/>
          <w:b/>
          <w:i w:val="false"/>
          <w:color w:val="000080"/>
          <w:sz w:val="28"/>
        </w:rPr>
        <w:t xml:space="preserve"> стратегиясын</w:t>
      </w:r>
      <w:r>
        <w:rPr>
          <w:rFonts w:ascii="Times New Roman"/>
          <w:b/>
          <w:i w:val="false"/>
          <w:color w:val="000080"/>
          <w:sz w:val="28"/>
        </w:rPr>
        <w:t xml:space="preserve"> іске</w:t>
      </w:r>
      <w:r>
        <w:rPr>
          <w:rFonts w:ascii="Times New Roman"/>
          <w:b/>
          <w:i w:val="false"/>
          <w:color w:val="000080"/>
          <w:sz w:val="28"/>
        </w:rPr>
        <w:t xml:space="preserve"> асыру</w:t>
      </w:r>
      <w:r>
        <w:rPr>
          <w:rFonts w:ascii="Times New Roman"/>
          <w:b/>
          <w:i w:val="false"/>
          <w:color w:val="000080"/>
          <w:sz w:val="28"/>
        </w:rPr>
        <w:t xml:space="preserve"> шеңберінде</w:t>
      </w:r>
      <w:r>
        <w:rPr>
          <w:rFonts w:ascii="Times New Roman"/>
          <w:b/>
          <w:i w:val="false"/>
          <w:color w:val="000080"/>
          <w:sz w:val="28"/>
        </w:rPr>
        <w:t xml:space="preserve"> мәдениет</w:t>
      </w:r>
      <w:r>
        <w:rPr>
          <w:rFonts w:ascii="Times New Roman"/>
          <w:b/>
          <w:i w:val="false"/>
          <w:color w:val="000080"/>
          <w:sz w:val="28"/>
        </w:rPr>
        <w:t xml:space="preserve"> объектілерін</w:t>
      </w:r>
      <w:r>
        <w:rPr>
          <w:rFonts w:ascii="Times New Roman"/>
          <w:b/>
          <w:i w:val="false"/>
          <w:color w:val="000080"/>
          <w:sz w:val="28"/>
        </w:rPr>
        <w:t xml:space="preserve"> күрделі</w:t>
      </w:r>
      <w:r>
        <w:rPr>
          <w:rFonts w:ascii="Times New Roman"/>
          <w:b/>
          <w:i w:val="false"/>
          <w:color w:val="000080"/>
          <w:sz w:val="28"/>
        </w:rPr>
        <w:t xml:space="preserve">, </w:t>
      </w:r>
      <w:r>
        <w:rPr>
          <w:rFonts w:ascii="Times New Roman"/>
          <w:b/>
          <w:i w:val="false"/>
          <w:color w:val="000080"/>
          <w:sz w:val="28"/>
        </w:rPr>
        <w:t>ағымды</w:t>
      </w:r>
      <w:r>
        <w:rPr>
          <w:rFonts w:ascii="Times New Roman"/>
          <w:b/>
          <w:i w:val="false"/>
          <w:color w:val="000080"/>
          <w:sz w:val="28"/>
        </w:rPr>
        <w:t xml:space="preserve"> жөндеу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62"/>
        <w:gridCol w:w="772"/>
        <w:gridCol w:w="828"/>
        <w:gridCol w:w="8383"/>
        <w:gridCol w:w="161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98920</w:t>
            </w:r>
          </w:p>
        </w:tc>
      </w:tr>
      <w:tr>
        <w:trPr>
          <w:trHeight w:val="6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98920</w:t>
            </w:r>
          </w:p>
        </w:tc>
      </w:tr>
      <w:tr>
        <w:trPr>
          <w:trHeight w:val="8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98920</w:t>
            </w:r>
          </w:p>
        </w:tc>
      </w:tr>
      <w:tr>
        <w:trPr>
          <w:trHeight w:val="9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98920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Ақтоғай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Абай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Айыртас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Жидебай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Қараменде би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Кежек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Қусақ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Қызыларай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Қарабұлақ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Нүркен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Ортадересін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Сарытерек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Тасарал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Тораңғалық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Сарышаған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Шабанбай би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Шашубай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Ортадересін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Тораңғалық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Ақтоғай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</w:t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19 </w:t>
      </w:r>
      <w:r>
        <w:rPr>
          <w:rFonts w:ascii="Times New Roman"/>
          <w:b w:val="false"/>
          <w:i w:val="false"/>
          <w:color w:val="000000"/>
          <w:sz w:val="28"/>
        </w:rPr>
        <w:t>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кезектен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</w:t>
      </w:r>
      <w:r>
        <w:rPr>
          <w:rFonts w:ascii="Times New Roman"/>
          <w:b w:val="false"/>
          <w:i w:val="false"/>
          <w:color w:val="000000"/>
          <w:sz w:val="28"/>
        </w:rPr>
        <w:t xml:space="preserve"> 14 </w:t>
      </w:r>
      <w:r>
        <w:rPr>
          <w:rFonts w:ascii="Times New Roman"/>
          <w:b w:val="false"/>
          <w:i w:val="false"/>
          <w:color w:val="000000"/>
          <w:sz w:val="28"/>
        </w:rPr>
        <w:t>сессиясының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N 158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Ақтоғай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2008 </w:t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23 </w:t>
      </w:r>
      <w:r>
        <w:rPr>
          <w:rFonts w:ascii="Times New Roman"/>
          <w:b w:val="false"/>
          <w:i w:val="false"/>
          <w:color w:val="000000"/>
          <w:sz w:val="28"/>
        </w:rPr>
        <w:t>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>сессиясының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N 111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 құрамында бастауыш, негізгі орта және жалпы орта бiлiм беру мектептер, гимназиялар, лицейлер, бейімдік мектептер, мектеп-балабақшалар шығындарын қамтамасыз ету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820"/>
        <w:gridCol w:w="800"/>
        <w:gridCol w:w="820"/>
        <w:gridCol w:w="8851"/>
        <w:gridCol w:w="180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810323</w:t>
            </w:r>
          </w:p>
        </w:tc>
      </w:tr>
      <w:tr>
        <w:trPr>
          <w:trHeight w:val="5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810323</w:t>
            </w:r>
          </w:p>
        </w:tc>
      </w:tr>
      <w:tr>
        <w:trPr>
          <w:trHeight w:val="5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810323</w:t>
            </w:r>
          </w:p>
        </w:tc>
      </w:tr>
      <w:tr>
        <w:trPr>
          <w:trHeight w:val="3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810323</w:t>
            </w:r>
          </w:p>
        </w:tc>
      </w:tr>
      <w:tr>
        <w:trPr>
          <w:trHeight w:val="3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Ә. Бөкейхан атындағы орта мектеп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49464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К. Байсейітова атындағы орта мектеп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60189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Шашубай атындағы орта мектеп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97147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N 23 орта мектеп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92527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Қ. Нұржанов атындағы орта мектеп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Торанғалық орта мектебі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22686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Қызыларай орта мектебі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33412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Қошқар орта мектебі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Тасарал орта мектебі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22553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Н. Әбдіров атындағы орта мектеп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48743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Ә. Ермеков атындағы орта мектеп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40797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Ж. Ақбай атындағы орта мектеп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41383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М. Ержанов атындағы орта мектеп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44765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Абай орта мектебі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26406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Ақший орта мектебі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Ж. Кеңесбаев атындағы орта мектеп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Айыртас орта мектебі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30873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Ортадересін орта мектебі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24024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Ақтоғай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</w:t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19 </w:t>
      </w:r>
      <w:r>
        <w:rPr>
          <w:rFonts w:ascii="Times New Roman"/>
          <w:b w:val="false"/>
          <w:i w:val="false"/>
          <w:color w:val="000000"/>
          <w:sz w:val="28"/>
        </w:rPr>
        <w:t>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кезектен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</w:t>
      </w:r>
      <w:r>
        <w:rPr>
          <w:rFonts w:ascii="Times New Roman"/>
          <w:b w:val="false"/>
          <w:i w:val="false"/>
          <w:color w:val="000000"/>
          <w:sz w:val="28"/>
        </w:rPr>
        <w:t xml:space="preserve"> 14 </w:t>
      </w:r>
      <w:r>
        <w:rPr>
          <w:rFonts w:ascii="Times New Roman"/>
          <w:b w:val="false"/>
          <w:i w:val="false"/>
          <w:color w:val="000000"/>
          <w:sz w:val="28"/>
        </w:rPr>
        <w:t>сессиясының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N 158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Ақтоғай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2008 </w:t>
      </w:r>
      <w:r>
        <w:rPr>
          <w:rFonts w:ascii="Times New Roman"/>
          <w:b w:val="false"/>
          <w:i w:val="false"/>
          <w:color w:val="000000"/>
          <w:sz w:val="28"/>
        </w:rPr>
        <w:t xml:space="preserve">жылғы </w:t>
      </w:r>
      <w:r>
        <w:rPr>
          <w:rFonts w:ascii="Times New Roman"/>
          <w:b w:val="false"/>
          <w:i w:val="false"/>
          <w:color w:val="000000"/>
          <w:sz w:val="28"/>
        </w:rPr>
        <w:t xml:space="preserve">23 </w:t>
      </w:r>
      <w:r>
        <w:rPr>
          <w:rFonts w:ascii="Times New Roman"/>
          <w:b w:val="false"/>
          <w:i w:val="false"/>
          <w:color w:val="000000"/>
          <w:sz w:val="28"/>
        </w:rPr>
        <w:t>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>сессиясының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N 111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Өңірлік</w:t>
      </w:r>
      <w:r>
        <w:rPr>
          <w:rFonts w:ascii="Times New Roman"/>
          <w:b/>
          <w:i w:val="false"/>
          <w:color w:val="000080"/>
          <w:sz w:val="28"/>
        </w:rPr>
        <w:t xml:space="preserve"> жұмыспен</w:t>
      </w:r>
      <w:r>
        <w:rPr>
          <w:rFonts w:ascii="Times New Roman"/>
          <w:b/>
          <w:i w:val="false"/>
          <w:color w:val="000080"/>
          <w:sz w:val="28"/>
        </w:rPr>
        <w:t xml:space="preserve"> қамту</w:t>
      </w:r>
      <w:r>
        <w:rPr>
          <w:rFonts w:ascii="Times New Roman"/>
          <w:b/>
          <w:i w:val="false"/>
          <w:color w:val="000080"/>
          <w:sz w:val="28"/>
        </w:rPr>
        <w:t xml:space="preserve"> және</w:t>
      </w:r>
      <w:r>
        <w:rPr>
          <w:rFonts w:ascii="Times New Roman"/>
          <w:b/>
          <w:i w:val="false"/>
          <w:color w:val="000080"/>
          <w:sz w:val="28"/>
        </w:rPr>
        <w:t xml:space="preserve"> кадрларды</w:t>
      </w:r>
      <w:r>
        <w:rPr>
          <w:rFonts w:ascii="Times New Roman"/>
          <w:b/>
          <w:i w:val="false"/>
          <w:color w:val="000080"/>
          <w:sz w:val="28"/>
        </w:rPr>
        <w:t xml:space="preserve"> қайта</w:t>
      </w:r>
      <w:r>
        <w:rPr>
          <w:rFonts w:ascii="Times New Roman"/>
          <w:b/>
          <w:i w:val="false"/>
          <w:color w:val="000080"/>
          <w:sz w:val="28"/>
        </w:rPr>
        <w:t xml:space="preserve"> даярлау стратегиясын</w:t>
      </w:r>
      <w:r>
        <w:rPr>
          <w:rFonts w:ascii="Times New Roman"/>
          <w:b/>
          <w:i w:val="false"/>
          <w:color w:val="000080"/>
          <w:sz w:val="28"/>
        </w:rPr>
        <w:t xml:space="preserve"> іске</w:t>
      </w:r>
      <w:r>
        <w:rPr>
          <w:rFonts w:ascii="Times New Roman"/>
          <w:b/>
          <w:i w:val="false"/>
          <w:color w:val="000080"/>
          <w:sz w:val="28"/>
        </w:rPr>
        <w:t xml:space="preserve"> асыру</w:t>
      </w:r>
      <w:r>
        <w:rPr>
          <w:rFonts w:ascii="Times New Roman"/>
          <w:b/>
          <w:i w:val="false"/>
          <w:color w:val="000080"/>
          <w:sz w:val="28"/>
        </w:rPr>
        <w:t xml:space="preserve"> шеңберінде</w:t>
      </w:r>
      <w:r>
        <w:rPr>
          <w:rFonts w:ascii="Times New Roman"/>
          <w:b/>
          <w:i w:val="false"/>
          <w:color w:val="000080"/>
          <w:sz w:val="28"/>
        </w:rPr>
        <w:t xml:space="preserve"> білім</w:t>
      </w:r>
      <w:r>
        <w:rPr>
          <w:rFonts w:ascii="Times New Roman"/>
          <w:b/>
          <w:i w:val="false"/>
          <w:color w:val="000080"/>
          <w:sz w:val="28"/>
        </w:rPr>
        <w:t xml:space="preserve"> беру</w:t>
      </w:r>
      <w:r>
        <w:rPr>
          <w:rFonts w:ascii="Times New Roman"/>
          <w:b/>
          <w:i w:val="false"/>
          <w:color w:val="000080"/>
          <w:sz w:val="28"/>
        </w:rPr>
        <w:t xml:space="preserve"> объектілерін күрделі</w:t>
      </w:r>
      <w:r>
        <w:rPr>
          <w:rFonts w:ascii="Times New Roman"/>
          <w:b/>
          <w:i w:val="false"/>
          <w:color w:val="000080"/>
          <w:sz w:val="28"/>
        </w:rPr>
        <w:t xml:space="preserve">, </w:t>
      </w:r>
      <w:r>
        <w:rPr>
          <w:rFonts w:ascii="Times New Roman"/>
          <w:b/>
          <w:i w:val="false"/>
          <w:color w:val="000080"/>
          <w:sz w:val="28"/>
        </w:rPr>
        <w:t>ағымды</w:t>
      </w:r>
      <w:r>
        <w:rPr>
          <w:rFonts w:ascii="Times New Roman"/>
          <w:b/>
          <w:i w:val="false"/>
          <w:color w:val="000080"/>
          <w:sz w:val="28"/>
        </w:rPr>
        <w:t xml:space="preserve"> жөндеу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58"/>
        <w:gridCol w:w="778"/>
        <w:gridCol w:w="839"/>
        <w:gridCol w:w="9121"/>
        <w:gridCol w:w="166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24796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24796</w:t>
            </w:r>
          </w:p>
        </w:tc>
      </w:tr>
      <w:tr>
        <w:trPr>
          <w:trHeight w:val="5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24796</w:t>
            </w:r>
          </w:p>
        </w:tc>
      </w:tr>
      <w:tr>
        <w:trPr>
          <w:trHeight w:val="8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24796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Ә. Бөкейхан атындағы орта мектеп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К. Байсейітова атындағы орта мектеп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Шашубай атындағы орта мектеп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N 23 орта мектеп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Қ. Нұржанов атындағы орта мектеп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Торанғалық орта мектебі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Қызыларай орта мектебі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Қошқар орта мектебі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Тасарал орта мектебі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Н. Әбдіров атындағы орта мектеп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Ә. Ермеков атындағы орта мектеп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Ж. Ақбай атындағы орта мектеп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М. Ержанов атындағы орта мектеп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Абай орта мектебі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Ақший орта мектебі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Ж. Кеңесбаев атындағы орта мектеп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Айыртас орта мектебі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Ортадересін орта мектебі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Айгөлек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Аққыз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Өнер мектебі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