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ace6" w14:textId="5f6a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17 сессиясының 2009 жылғы 24 қарашадағы N 182 шешімі. Қарағанды облысы Ақтоғай ауданының Әділет басқармасында 2009 жылғы 28 желтоқсанда N 8-10-93 тіркелді. Мерзімінің бітуіне байланысты қолданылуы тоқтатылды (Қарағанды облысы Ақтоғай аудандық мәслихатының 2011 жылғы 25 сәуірдегі N 1-1/105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бітуіне байланысты қолданылуы тоқтатылды (Қарағанды облысы Ақтоғай аудандық мәслихатының 2011.04.25 N 1-1/105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2010 жылға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Бір әкімшілік–аумақтық бірлік аумағында орналасқан салық төлеушілері үшін бірыңғай салық ставкаларын қолдану Ақтоғай ауданы бойынша салық басқармасына (Қ.Н. Болғанбаев)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орындалысына бақылау жасау аудан әкімінің орынбасары Б. Тлеубергеновке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ресми жарияланғаннан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Ә. Әлжанов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кезектен тыс 17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</w:t>
      </w:r>
      <w:r>
        <w:rPr>
          <w:rFonts w:ascii="Times New Roman"/>
          <w:b w:val="false"/>
          <w:i w:val="false"/>
          <w:color w:val="000000"/>
          <w:sz w:val="28"/>
        </w:rPr>
        <w:t xml:space="preserve"> 182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Айына салық салу бірлігіне тіркелген салықтың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6902"/>
        <w:gridCol w:w="5299"/>
      </w:tblGrid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салықтың базалық ставкаларының мөлшері (айлық есеп көрсеткіші)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 үшін арналған ұтыссыз ойын автоматы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3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