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35fc" w14:textId="2b63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17 сессиясының 2009 жылғы 21 шілдедегі N 7 шешімі. Қарағанды облысы Бұқар жырау ауданы Әділет басқармасында 2009 жылғы 19 тамызда N 8-11-81 тіркелді. Күші жойылды - Қарағанды облысы Бұқар жырау аудандық мәслихатының 2014 жылғы 28 ақпандағы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Бұқар жырау аудандық мәслихатының 28.02.2014 № 4 (алғаш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мәслихатының кейбір шешімдерін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сәйкестендіру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аудандық мәслихатының кейбір шешімдеріне жергілікті мемлекеттік басқару және өзін-өзі басқару мәселелері бойынша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жарияланғаннан кейін он күнтізбелік күн өткен соң қолданысқа енгізіледi.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Ә. Тілеубаев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Жүніспеков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Бұқар жырау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Бұқар жырау аудандық мәслихатының кейбір шешімдеріне жергілікті мемлекеттік басқару және өзін-өзі басқару мәселелері бойынша енгізілетін өзгерістердің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мәслихатының келесі шешімдеріне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Қарағанды облысы Бұқар Жырау аудандық мәслихатының 34 сессиясының 2010.12.23 N 7 (ресми жарияланған күнінен бастап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Қарағанды облысы Бұқар Жырау аудандық мәслихатының 5 сессиясының 2012.06.21 N 7 (қол қойылған күннен бастап 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Бұқар жырау аудандық Мәслихатының 2008 жылғы 19 маусымдағы 5 сессиясының N 8 "Азаматтардың жекелеген топтарына әлеуметтік көмек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N 8-11-56 болып енгізілген, "Сарыарқа" аудандық газетінің 2008 жылғы 12 шілдедегі N 28 санында жарияланған), Бұқар жырау аудандық Мәслихатының 2008 жылғы 19 желтоқсандағы 10 сессиясының N 8 "Бұқар жырау аудандық Мәслихатының 2008 жылғы 19 маусымдағы 5 сессиясының "Азаматтардың жекелеген топтарына әлеуметтік көмек беру туралы" N 8 шешіміне өзгеріс пен толықтыру енгізу туралы шешімімен (нормативтік құқықтық кесімдерді мемлекеттік тіркеудің тізіліміне N 8-11-67 болып енгізілген, "Сарыарқа" аудандық газетінің 2009 жылғы 24 қаңтардағы N 3 санында жарияланған) енгізілген өзгерістерімен және толықтыруларымен бірге мынадай өзгерістер: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кіріспесіндегі "Қазақстан Республикасындағы жергілікті мемлекеттік басқару туралы" деген сөздер "Қазақстан Республикасындағы жергілікті мемлекеттік басқару және өзін-өзі басқару туралы"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Бұқар жырау аудандық Мәслихатының 2008 жылғы 19 желтоқсандағы 10 сессиясының N 6 "2009 жылға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N 8-11-65 болып енгізілген, "Сарыарқа" аудандық газетінің 2009 жылғы 17 қаңтардағы N 2, 2009 жылғы 24 қаңтардағы N 3, 2009 жылғы 31 қаңтардағы N 4, 2009 жылғы 7 ақпандағы N 5 санында жарияланған), Бұқар жырау аудандық Мәслихатының 2009 жылғы 1 ақпандағы 12 сессиясының N 5 "Бұқар жырау аудандық мәслихатының 2008 жылғы 19 желтоқсандағы 10 сессиясының "2009 жылға арналған аудандық бюджет туралы" N 6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N 8-11-72 болып енгізілген, "Сарыарқа" аудандық газетінің 2009 жылғы 7 наурыздағы N 9, 2009 жылғы 14 наурыздағы N 10, 2009 жылғы 28 наурыздағы N 12 санында жарияланған), Бұқар жырау аудандық Мәслихатының 2009 жылғы 23 сәуірдегі 12 сессиясының N 4 "Бұқар жырау аудандық мәслихатының 2008 жылғы 19 желтоқсандағы 10 сессиясының "2009 жылға арналған аудандық бюджет туралы" N 6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N 8-11-75 болып енгізілген, "Сарыарқа" аудандық газетінің 2009 жылғы 9 мамырдағы N 18, 2009 жылғы 16 мамырдағы N 19, 2009 жылғы 23 мамырдағы N 20, 2009 жылғы 30 мамырдағы N 21, 2009 жылғы 6 маусымдағы N 22 санында жарияланған), енгізілген өзгерістерімен және толықтыруларымен бірге мынадай өзгерістер: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кіріспесіндегі "Қазақстан Республикасындағы жергілікті мемлекеттік басқару туралы" деген сөздер "Қазақстан Республикасындағы жергілікті мемлекеттік басқару және өзін-өзі басқару туралы" деген сөздермен ауыстырылсын.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