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c16a8" w14:textId="7fc16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2010 - 2012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22 сессиясының 2009 жылғы 22 желтоқсандағы N 5 шешімі. Қарағанды облысы Бұқар жырау ауданы Әділет басқармасында 2010 жылғы 06 қаңтарда N 8-11-85 тіркелді. Қолданылу мерзімінің өтуіне байланысты күші жойылды (Қарағанды облысы Бұқар жырау аудандық мәслихаты аппаратының 2011 жылғы 06 сәуірдегі N 1-10/83 хатымен)</w:t>
      </w:r>
    </w:p>
    <w:p>
      <w:pPr>
        <w:spacing w:after="0"/>
        <w:ind w:left="0"/>
        <w:jc w:val="both"/>
      </w:pPr>
      <w:r>
        <w:rPr>
          <w:rFonts w:ascii="Times New Roman"/>
          <w:b w:val="false"/>
          <w:i w:val="false"/>
          <w:color w:val="ff0000"/>
          <w:sz w:val="28"/>
        </w:rPr>
        <w:t>        Ескерту. Қолданылу мерзімінің өтуіне байланысты күші жойылды (Қарағанды облысы Бұқар жырау аудандық мәслихаты аппаратының 2011.04.06 N 1-10/83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2010 - 2012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қосымшаларға </w:t>
      </w:r>
      <w:r>
        <w:rPr>
          <w:rFonts w:ascii="Times New Roman"/>
          <w:b w:val="false"/>
          <w:i w:val="false"/>
          <w:color w:val="000000"/>
          <w:sz w:val="28"/>
        </w:rPr>
        <w:t>сәйкес, оның ішінде 2010 жылға келесі көлемдерде бекітілсін:</w:t>
      </w:r>
      <w:r>
        <w:br/>
      </w:r>
      <w:r>
        <w:rPr>
          <w:rFonts w:ascii="Times New Roman"/>
          <w:b w:val="false"/>
          <w:i w:val="false"/>
          <w:color w:val="000000"/>
          <w:sz w:val="28"/>
        </w:rPr>
        <w:t>
      1) кірістер - 3798402 мың теңге, оның ішінде:</w:t>
      </w:r>
      <w:r>
        <w:br/>
      </w:r>
      <w:r>
        <w:rPr>
          <w:rFonts w:ascii="Times New Roman"/>
          <w:b w:val="false"/>
          <w:i w:val="false"/>
          <w:color w:val="000000"/>
          <w:sz w:val="28"/>
        </w:rPr>
        <w:t>
      салықтық түсімдер - 803479 мың теңге;</w:t>
      </w:r>
      <w:r>
        <w:br/>
      </w:r>
      <w:r>
        <w:rPr>
          <w:rFonts w:ascii="Times New Roman"/>
          <w:b w:val="false"/>
          <w:i w:val="false"/>
          <w:color w:val="000000"/>
          <w:sz w:val="28"/>
        </w:rPr>
        <w:t>
      салықтық емес түсімдер - 760 мың теңге;</w:t>
      </w:r>
      <w:r>
        <w:br/>
      </w:r>
      <w:r>
        <w:rPr>
          <w:rFonts w:ascii="Times New Roman"/>
          <w:b w:val="false"/>
          <w:i w:val="false"/>
          <w:color w:val="000000"/>
          <w:sz w:val="28"/>
        </w:rPr>
        <w:t>
      негізгі капиталды сатудан түсетін түсімдер - 12037 мың теңге; трансферттердің түсімдері - 2981906 мың теңге;</w:t>
      </w:r>
      <w:r>
        <w:br/>
      </w:r>
      <w:r>
        <w:rPr>
          <w:rFonts w:ascii="Times New Roman"/>
          <w:b w:val="false"/>
          <w:i w:val="false"/>
          <w:color w:val="000000"/>
          <w:sz w:val="28"/>
        </w:rPr>
        <w:t>
      2) шығындар - 3838603 мың теңге;</w:t>
      </w:r>
      <w:r>
        <w:br/>
      </w:r>
      <w:r>
        <w:rPr>
          <w:rFonts w:ascii="Times New Roman"/>
          <w:b w:val="false"/>
          <w:i w:val="false"/>
          <w:color w:val="000000"/>
          <w:sz w:val="28"/>
        </w:rPr>
        <w:t xml:space="preserve">
      3) таза бюджеттік кредиттеу </w:t>
      </w:r>
      <w:r>
        <w:rPr>
          <w:rFonts w:ascii="Times New Roman"/>
          <w:b/>
          <w:i w:val="false"/>
          <w:color w:val="000000"/>
          <w:sz w:val="28"/>
        </w:rPr>
        <w:t>–</w:t>
      </w:r>
      <w:r>
        <w:rPr>
          <w:rFonts w:ascii="Times New Roman"/>
          <w:b w:val="false"/>
          <w:i w:val="false"/>
          <w:color w:val="000000"/>
          <w:sz w:val="28"/>
        </w:rPr>
        <w:t xml:space="preserve"> 31824 мың теңге:</w:t>
      </w:r>
      <w:r>
        <w:br/>
      </w:r>
      <w:r>
        <w:rPr>
          <w:rFonts w:ascii="Times New Roman"/>
          <w:b w:val="false"/>
          <w:i w:val="false"/>
          <w:color w:val="000000"/>
          <w:sz w:val="28"/>
        </w:rPr>
        <w:t>
      бюджеттік кредиттер - 31824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қаржылық активтермен операция бойынша сальдо - 0 мың теңге:</w:t>
      </w:r>
      <w:r>
        <w:br/>
      </w:r>
      <w:r>
        <w:rPr>
          <w:rFonts w:ascii="Times New Roman"/>
          <w:b w:val="false"/>
          <w:i w:val="false"/>
          <w:color w:val="000000"/>
          <w:sz w:val="28"/>
        </w:rPr>
        <w:t>
      қаржылық активтерді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дефициті (профициті) – минус 72025 мың теңге;</w:t>
      </w:r>
      <w:r>
        <w:br/>
      </w:r>
      <w:r>
        <w:rPr>
          <w:rFonts w:ascii="Times New Roman"/>
          <w:b w:val="false"/>
          <w:i w:val="false"/>
          <w:color w:val="000000"/>
          <w:sz w:val="28"/>
        </w:rPr>
        <w:t>
      6) бюджет дефицитін (профицитін пайдалану) қаржыландыру - 72025 мың теңге:</w:t>
      </w:r>
      <w:r>
        <w:br/>
      </w:r>
      <w:r>
        <w:rPr>
          <w:rFonts w:ascii="Times New Roman"/>
          <w:b w:val="false"/>
          <w:i w:val="false"/>
          <w:color w:val="000000"/>
          <w:sz w:val="28"/>
        </w:rPr>
        <w:t>
      қарыздар түсімдері - 31824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 қаражаттарының пайдаланылған қалдықтары - 40201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Қарағанды облысы Бұқар жырау аудандық мәслихатының 2010.04.16 </w:t>
      </w:r>
      <w:r>
        <w:rPr>
          <w:rFonts w:ascii="Times New Roman"/>
          <w:b w:val="false"/>
          <w:i w:val="false"/>
          <w:color w:val="000000"/>
          <w:sz w:val="28"/>
        </w:rPr>
        <w:t>N 4</w:t>
      </w:r>
      <w:r>
        <w:rPr>
          <w:rFonts w:ascii="Times New Roman"/>
          <w:b w:val="false"/>
          <w:i w:val="false"/>
          <w:color w:val="ff0000"/>
          <w:sz w:val="28"/>
        </w:rPr>
        <w:t xml:space="preserve"> (2010.01.01 бастап қолданысқа енеді); 2010.08.18 </w:t>
      </w:r>
      <w:r>
        <w:rPr>
          <w:rFonts w:ascii="Times New Roman"/>
          <w:b w:val="false"/>
          <w:i w:val="false"/>
          <w:color w:val="000000"/>
          <w:sz w:val="28"/>
        </w:rPr>
        <w:t>N 4</w:t>
      </w:r>
      <w:r>
        <w:rPr>
          <w:rFonts w:ascii="Times New Roman"/>
          <w:b w:val="false"/>
          <w:i w:val="false"/>
          <w:color w:val="ff0000"/>
          <w:sz w:val="28"/>
        </w:rPr>
        <w:t xml:space="preserve"> (2010.01.01 бастап қолданысқа енеді); 2010.09.14 </w:t>
      </w:r>
      <w:r>
        <w:rPr>
          <w:rFonts w:ascii="Times New Roman"/>
          <w:b w:val="false"/>
          <w:i w:val="false"/>
          <w:color w:val="000000"/>
          <w:sz w:val="28"/>
        </w:rPr>
        <w:t>N 4</w:t>
      </w:r>
      <w:r>
        <w:rPr>
          <w:rFonts w:ascii="Times New Roman"/>
          <w:b w:val="false"/>
          <w:i w:val="false"/>
          <w:color w:val="ff0000"/>
          <w:sz w:val="28"/>
        </w:rPr>
        <w:t xml:space="preserve"> (2010.01.01 бастап қолданысқа енеді); 2010.10.11 </w:t>
      </w:r>
      <w:r>
        <w:rPr>
          <w:rFonts w:ascii="Times New Roman"/>
          <w:b w:val="false"/>
          <w:i w:val="false"/>
          <w:color w:val="000000"/>
          <w:sz w:val="28"/>
        </w:rPr>
        <w:t>N 4</w:t>
      </w:r>
      <w:r>
        <w:rPr>
          <w:rFonts w:ascii="Times New Roman"/>
          <w:b w:val="false"/>
          <w:i w:val="false"/>
          <w:color w:val="ff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2010 жылға арналған аудан бюджетіне кірістерді бөлу нормативтері келесі мөлшерлерде белгіленсін:</w:t>
      </w:r>
      <w:r>
        <w:br/>
      </w:r>
      <w:r>
        <w:rPr>
          <w:rFonts w:ascii="Times New Roman"/>
          <w:b w:val="false"/>
          <w:i w:val="false"/>
          <w:color w:val="000000"/>
          <w:sz w:val="28"/>
        </w:rPr>
        <w:t>
      1) жеке табыс салығы бойынша – 45 %;</w:t>
      </w:r>
      <w:r>
        <w:br/>
      </w:r>
      <w:r>
        <w:rPr>
          <w:rFonts w:ascii="Times New Roman"/>
          <w:b w:val="false"/>
          <w:i w:val="false"/>
          <w:color w:val="000000"/>
          <w:sz w:val="28"/>
        </w:rPr>
        <w:t>
      2) әлеуметтік салық бойынша – 90 %.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Қарағанды облысы Бұқар жырау аудандық мәслихатының 2010.09.14 </w:t>
      </w:r>
      <w:r>
        <w:rPr>
          <w:rFonts w:ascii="Times New Roman"/>
          <w:b w:val="false"/>
          <w:i w:val="false"/>
          <w:color w:val="000000"/>
          <w:sz w:val="28"/>
        </w:rPr>
        <w:t>N 4</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3. 2010 жылға арналған аудандық бюджетке облыстық бюджеттен берілетін субвенциялардың мөлшері 2176773 мың теңге сомасына ескерілсін.</w:t>
      </w:r>
      <w:r>
        <w:br/>
      </w:r>
      <w:r>
        <w:rPr>
          <w:rFonts w:ascii="Times New Roman"/>
          <w:b w:val="false"/>
          <w:i w:val="false"/>
          <w:color w:val="000000"/>
          <w:sz w:val="28"/>
        </w:rPr>
        <w:t>
</w:t>
      </w:r>
      <w:r>
        <w:rPr>
          <w:rFonts w:ascii="Times New Roman"/>
          <w:b w:val="false"/>
          <w:i w:val="false"/>
          <w:color w:val="000000"/>
          <w:sz w:val="28"/>
        </w:rPr>
        <w:t>
      4. 2010 жылға арналған аудандық бюджеттен бюджет саласындағы еңбекақы төлеу қорының өзгеруіне байланысты жоғары тұрған бюджеттерге берілетін ағымдағы нысаналы трансферттер 83249 мың теңге сомасында ескерілсін.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Қарағанды облысы Бұқар жырау аудандық мәслихатының 2010.04.16 </w:t>
      </w:r>
      <w:r>
        <w:rPr>
          <w:rFonts w:ascii="Times New Roman"/>
          <w:b w:val="false"/>
          <w:i w:val="false"/>
          <w:color w:val="000000"/>
          <w:sz w:val="28"/>
        </w:rPr>
        <w:t>N 4</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xml:space="preserve">
      5. 2010 жылға арналған аудандық бюджеттің шығыстар құрамында республикалық және облыстық бюджеттен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6. 2010 жылға арналған Бұқар жырау ауданы әкімдігінің резерві  10055 мың теңге мөлшерінде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Қарағанды облысы Бұқар жырау аудандық мәслихатының 2010.10.11 </w:t>
      </w:r>
      <w:r>
        <w:rPr>
          <w:rFonts w:ascii="Times New Roman"/>
          <w:b w:val="false"/>
          <w:i w:val="false"/>
          <w:color w:val="000000"/>
          <w:sz w:val="28"/>
        </w:rPr>
        <w:t>N 4</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7. 2010 жылы аудандық бюджеттен қаржыландырылатын, денсаулық сақтау, білім беру, мәдениет және спорттың ауылдық (селолық) жерлерде жұмыс істейтін азаматтық қызметшілерінің осындай қызмет түрлерімен қалалық жағдайда айналысатын азаматтық қызметшілердің жалақылары мен мөлшерлемелерімен ставка салыстырғанда лауазымдық жалақылары мен тарифтік мөлшерлемелерін жиырма бес пайызға ұлғайту белгіленсін.</w:t>
      </w:r>
      <w:r>
        <w:br/>
      </w:r>
      <w:r>
        <w:rPr>
          <w:rFonts w:ascii="Times New Roman"/>
          <w:b w:val="false"/>
          <w:i w:val="false"/>
          <w:color w:val="000000"/>
          <w:sz w:val="28"/>
        </w:rPr>
        <w:t>
</w:t>
      </w:r>
      <w:r>
        <w:rPr>
          <w:rFonts w:ascii="Times New Roman"/>
          <w:b w:val="false"/>
          <w:i w:val="false"/>
          <w:color w:val="000000"/>
          <w:sz w:val="28"/>
        </w:rPr>
        <w:t xml:space="preserve">
      8. 2010 жылға арналған аудандық бюджетті атқару барысында секвестрлеуге жатпайтын аудандық бюджеттік бағдарламаларының тізімі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9. 2010 жылға арналған аудандық бюджеттің селолық округтер мен кенттерінің шығыстары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М. Базылов</w:t>
      </w:r>
    </w:p>
    <w:p>
      <w:pPr>
        <w:spacing w:after="0"/>
        <w:ind w:left="0"/>
        <w:jc w:val="both"/>
      </w:pPr>
      <w:r>
        <w:rPr>
          <w:rFonts w:ascii="Times New Roman"/>
          <w:b w:val="false"/>
          <w:i/>
          <w:color w:val="000000"/>
          <w:sz w:val="28"/>
        </w:rPr>
        <w:t>      Мәслихат хатшысы                           А. Жүніспеков</w:t>
      </w:r>
    </w:p>
    <w:bookmarkStart w:name="z12" w:id="1"/>
    <w:p>
      <w:pPr>
        <w:spacing w:after="0"/>
        <w:ind w:left="0"/>
        <w:jc w:val="both"/>
      </w:pPr>
      <w:r>
        <w:rPr>
          <w:rFonts w:ascii="Times New Roman"/>
          <w:b w:val="false"/>
          <w:i w:val="false"/>
          <w:color w:val="000000"/>
          <w:sz w:val="28"/>
        </w:rPr>
        <w:t>
Бұқар жырау</w:t>
      </w:r>
      <w:r>
        <w:br/>
      </w:r>
      <w:r>
        <w:rPr>
          <w:rFonts w:ascii="Times New Roman"/>
          <w:b w:val="false"/>
          <w:i w:val="false"/>
          <w:color w:val="000000"/>
          <w:sz w:val="28"/>
        </w:rPr>
        <w:t>
аудандық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5 шешіміне</w:t>
      </w:r>
      <w:r>
        <w:br/>
      </w:r>
      <w:r>
        <w:rPr>
          <w:rFonts w:ascii="Times New Roman"/>
          <w:b w:val="false"/>
          <w:i w:val="false"/>
          <w:color w:val="000000"/>
          <w:sz w:val="28"/>
        </w:rPr>
        <w:t>
1 қосымша</w:t>
      </w:r>
    </w:p>
    <w:bookmarkEnd w:id="1"/>
    <w:bookmarkStart w:name="z13" w:id="2"/>
    <w:p>
      <w:pPr>
        <w:spacing w:after="0"/>
        <w:ind w:left="0"/>
        <w:jc w:val="left"/>
      </w:pPr>
      <w:r>
        <w:rPr>
          <w:rFonts w:ascii="Times New Roman"/>
          <w:b/>
          <w:i w:val="false"/>
          <w:color w:val="000000"/>
        </w:rPr>
        <w:t xml:space="preserve"> 
2010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Қарағанды облысы Бұқар Жырау аудандық мәслихатының 2010.10.11 N 4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408"/>
        <w:gridCol w:w="473"/>
        <w:gridCol w:w="495"/>
        <w:gridCol w:w="473"/>
        <w:gridCol w:w="10069"/>
        <w:gridCol w:w="1720"/>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3798402</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3798402</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803479</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153566</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153566</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135366</w:t>
            </w:r>
          </w:p>
        </w:tc>
      </w:tr>
      <w:tr>
        <w:trPr>
          <w:trHeight w:val="5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5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247216</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247216</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247216</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350497</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290455</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288635</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5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5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76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өткiзетін, сондай-ақ өзінің өндiрiстік мұқтаждарына пайдаланылатын бензин (авиациялықты қоспағанда)</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76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76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29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2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6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178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02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5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12037</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12037</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12037</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12037</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2981906</w:t>
            </w:r>
          </w:p>
        </w:tc>
      </w:tr>
      <w:tr>
        <w:trPr>
          <w:trHeight w:val="5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2981906</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2981906</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321134</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483999</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2176773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401"/>
        <w:gridCol w:w="724"/>
        <w:gridCol w:w="746"/>
        <w:gridCol w:w="810"/>
        <w:gridCol w:w="9181"/>
        <w:gridCol w:w="1716"/>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3838603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3838603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292261</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261171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14477</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48861</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197833</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196351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18183</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12907</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12907</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2065586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1865285</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15029</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15029</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1850256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1808168</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42088</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146991</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146991</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27976</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119015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171330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152296</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152296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13122</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12870</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19199</w:t>
            </w:r>
          </w:p>
        </w:tc>
      </w:tr>
      <w:tr>
        <w:trPr>
          <w:trHeight w:val="15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12541</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19034</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19034</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17381</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211399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53113</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51953</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53506</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27089</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26417</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104780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104780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77765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269380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139986</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139986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139986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79342</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73428</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41735</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29947</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11788</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653417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37782</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34529</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470163</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470163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470163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399604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139477</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34540</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75657</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75657</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24157</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13322</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13322</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13322</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14441</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w:t>
            </w:r>
          </w:p>
        </w:tc>
      </w:tr>
      <w:tr>
        <w:trPr>
          <w:trHeight w:val="10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қорының қалыптасуы немесе ұлғаюуы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83889</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31824</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31824</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31824</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активтерімен операция бойынша сальдо</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40201</w:t>
            </w:r>
          </w:p>
        </w:tc>
      </w:tr>
    </w:tbl>
    <w:bookmarkStart w:name="z14" w:id="3"/>
    <w:p>
      <w:pPr>
        <w:spacing w:after="0"/>
        <w:ind w:left="0"/>
        <w:jc w:val="both"/>
      </w:pPr>
      <w:r>
        <w:rPr>
          <w:rFonts w:ascii="Times New Roman"/>
          <w:b w:val="false"/>
          <w:i w:val="false"/>
          <w:color w:val="000000"/>
          <w:sz w:val="28"/>
        </w:rPr>
        <w:t>
Бұқар жырау</w:t>
      </w:r>
      <w:r>
        <w:br/>
      </w:r>
      <w:r>
        <w:rPr>
          <w:rFonts w:ascii="Times New Roman"/>
          <w:b w:val="false"/>
          <w:i w:val="false"/>
          <w:color w:val="000000"/>
          <w:sz w:val="28"/>
        </w:rPr>
        <w:t>
аудандық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5 шешіміне</w:t>
      </w:r>
      <w:r>
        <w:br/>
      </w:r>
      <w:r>
        <w:rPr>
          <w:rFonts w:ascii="Times New Roman"/>
          <w:b w:val="false"/>
          <w:i w:val="false"/>
          <w:color w:val="000000"/>
          <w:sz w:val="28"/>
        </w:rPr>
        <w:t>
2 қосымша</w:t>
      </w:r>
    </w:p>
    <w:bookmarkEnd w:id="3"/>
    <w:bookmarkStart w:name="z15" w:id="4"/>
    <w:p>
      <w:pPr>
        <w:spacing w:after="0"/>
        <w:ind w:left="0"/>
        <w:jc w:val="left"/>
      </w:pPr>
      <w:r>
        <w:rPr>
          <w:rFonts w:ascii="Times New Roman"/>
          <w:b/>
          <w:i w:val="false"/>
          <w:color w:val="000000"/>
        </w:rPr>
        <w:t xml:space="preserve"> 
2011 жылға арналған аудандық бюджет</w:t>
      </w:r>
    </w:p>
    <w:bookmarkEnd w:id="4"/>
    <w:p>
      <w:pPr>
        <w:spacing w:after="0"/>
        <w:ind w:left="0"/>
        <w:jc w:val="both"/>
      </w:pPr>
      <w:r>
        <w:rPr>
          <w:rFonts w:ascii="Times New Roman"/>
          <w:b w:val="false"/>
          <w:i w:val="false"/>
          <w:color w:val="ff0000"/>
          <w:sz w:val="28"/>
        </w:rPr>
        <w:t xml:space="preserve">      Ескерту. 2-қосымша жаңа редакцияда - Қарағанды облысы Бұқар Жырау аудандық мәслихатының 2010.04.16 N 4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423"/>
        <w:gridCol w:w="489"/>
        <w:gridCol w:w="512"/>
        <w:gridCol w:w="10399"/>
        <w:gridCol w:w="180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2884500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2884500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768030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189118</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189118</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171867</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16817</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309093</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309093</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309093</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219867</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172127</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170277</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30097</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26408</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45663</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r>
      <w:tr>
        <w:trPr>
          <w:trHeight w:val="76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өткiзетін, сондай-ақ өзінің өндiрiстік мұқтаждарына пайдаланылатын бензин (авиациялықты қоспағанда)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38885</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38885</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76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4289</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4289</w:t>
            </w:r>
          </w:p>
        </w:tc>
      </w:tr>
      <w:tr>
        <w:trPr>
          <w:trHeight w:val="249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102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76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r>
      <w:tr>
        <w:trPr>
          <w:trHeight w:val="186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02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r>
      <w:tr>
        <w:trPr>
          <w:trHeight w:val="27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2114770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2114770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2114770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2114770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405"/>
        <w:gridCol w:w="731"/>
        <w:gridCol w:w="774"/>
        <w:gridCol w:w="709"/>
        <w:gridCol w:w="9161"/>
        <w:gridCol w:w="1774"/>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теңге</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2884500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2884500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263804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242852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188145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188145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12215</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2243539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2169490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2152753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2103479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21812</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114530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95195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95195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19335</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196508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98636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98636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98636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79170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71458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17828</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10801</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15394</w:t>
            </w:r>
          </w:p>
        </w:tc>
      </w:tr>
      <w:tr>
        <w:trPr>
          <w:trHeight w:val="10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12921</w:t>
            </w:r>
          </w:p>
        </w:tc>
      </w:tr>
    </w:tbl>
    <w:bookmarkStart w:name="z16" w:id="5"/>
    <w:p>
      <w:pPr>
        <w:spacing w:after="0"/>
        <w:ind w:left="0"/>
        <w:jc w:val="both"/>
      </w:pPr>
      <w:r>
        <w:rPr>
          <w:rFonts w:ascii="Times New Roman"/>
          <w:b w:val="false"/>
          <w:i w:val="false"/>
          <w:color w:val="000000"/>
          <w:sz w:val="28"/>
        </w:rPr>
        <w:t>
Бұқар жырау</w:t>
      </w:r>
      <w:r>
        <w:br/>
      </w:r>
      <w:r>
        <w:rPr>
          <w:rFonts w:ascii="Times New Roman"/>
          <w:b w:val="false"/>
          <w:i w:val="false"/>
          <w:color w:val="000000"/>
          <w:sz w:val="28"/>
        </w:rPr>
        <w:t>
аудандық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5 шешіміне</w:t>
      </w:r>
      <w:r>
        <w:br/>
      </w:r>
      <w:r>
        <w:rPr>
          <w:rFonts w:ascii="Times New Roman"/>
          <w:b w:val="false"/>
          <w:i w:val="false"/>
          <w:color w:val="000000"/>
          <w:sz w:val="28"/>
        </w:rPr>
        <w:t>
3 қосымша</w:t>
      </w:r>
    </w:p>
    <w:bookmarkEnd w:id="5"/>
    <w:bookmarkStart w:name="z17" w:id="6"/>
    <w:p>
      <w:pPr>
        <w:spacing w:after="0"/>
        <w:ind w:left="0"/>
        <w:jc w:val="left"/>
      </w:pPr>
      <w:r>
        <w:rPr>
          <w:rFonts w:ascii="Times New Roman"/>
          <w:b/>
          <w:i w:val="false"/>
          <w:color w:val="000000"/>
        </w:rPr>
        <w:t xml:space="preserve"> 
2012 жылға арналған аудандық бюджет</w:t>
      </w:r>
    </w:p>
    <w:bookmarkEnd w:id="6"/>
    <w:p>
      <w:pPr>
        <w:spacing w:after="0"/>
        <w:ind w:left="0"/>
        <w:jc w:val="both"/>
      </w:pPr>
      <w:r>
        <w:rPr>
          <w:rFonts w:ascii="Times New Roman"/>
          <w:b w:val="false"/>
          <w:i w:val="false"/>
          <w:color w:val="ff0000"/>
          <w:sz w:val="28"/>
        </w:rPr>
        <w:t xml:space="preserve">      Ескерту. 3-қосымша жаңа редакцияда - Қарағанды облысы Бұқар Жырау аудандық мәслихатының 2010.04.16 N 4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423"/>
        <w:gridCol w:w="489"/>
        <w:gridCol w:w="467"/>
        <w:gridCol w:w="10356"/>
        <w:gridCol w:w="187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3072738</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3072738</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822773</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208290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208290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189660</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18162</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338674</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338674</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338674</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224019</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176027</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174177</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30349</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26365</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47160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w:t>
            </w:r>
          </w:p>
        </w:tc>
      </w:tr>
      <w:tr>
        <w:trPr>
          <w:trHeight w:val="76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өткiзетін, сондай-ақ өзінің өндiрiстік мұқтаждарына пайдаланылатын бензин (авиациялықты қоспағанда)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39841</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39841</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76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p>
        </w:tc>
      </w:tr>
      <w:tr>
        <w:trPr>
          <w:trHeight w:val="238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r>
      <w:tr>
        <w:trPr>
          <w:trHeight w:val="102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r>
      <w:tr>
        <w:trPr>
          <w:trHeight w:val="76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r>
      <w:tr>
        <w:trPr>
          <w:trHeight w:val="193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02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5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2248135</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2248135</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2248135</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2248135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405"/>
        <w:gridCol w:w="752"/>
        <w:gridCol w:w="731"/>
        <w:gridCol w:w="709"/>
        <w:gridCol w:w="9139"/>
        <w:gridCol w:w="1818"/>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3072738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3072738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273922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255054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210126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210126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10724</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2418617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2338498</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2321726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2266914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21812</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114442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96959</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96959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17483</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203582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81314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16472</w:t>
            </w:r>
          </w:p>
        </w:tc>
      </w:tr>
      <w:tr>
        <w:trPr>
          <w:trHeight w:val="10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13669</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14111</w:t>
            </w:r>
          </w:p>
        </w:tc>
      </w:tr>
    </w:tbl>
    <w:bookmarkStart w:name="z18" w:id="7"/>
    <w:p>
      <w:pPr>
        <w:spacing w:after="0"/>
        <w:ind w:left="0"/>
        <w:jc w:val="both"/>
      </w:pPr>
      <w:r>
        <w:rPr>
          <w:rFonts w:ascii="Times New Roman"/>
          <w:b w:val="false"/>
          <w:i w:val="false"/>
          <w:color w:val="000000"/>
          <w:sz w:val="28"/>
        </w:rPr>
        <w:t>
Бұқар жырау</w:t>
      </w:r>
      <w:r>
        <w:br/>
      </w:r>
      <w:r>
        <w:rPr>
          <w:rFonts w:ascii="Times New Roman"/>
          <w:b w:val="false"/>
          <w:i w:val="false"/>
          <w:color w:val="000000"/>
          <w:sz w:val="28"/>
        </w:rPr>
        <w:t>
аудандық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5 шешіміне</w:t>
      </w:r>
      <w:r>
        <w:br/>
      </w:r>
      <w:r>
        <w:rPr>
          <w:rFonts w:ascii="Times New Roman"/>
          <w:b w:val="false"/>
          <w:i w:val="false"/>
          <w:color w:val="000000"/>
          <w:sz w:val="28"/>
        </w:rPr>
        <w:t>
4 қосымша</w:t>
      </w:r>
    </w:p>
    <w:bookmarkEnd w:id="7"/>
    <w:bookmarkStart w:name="z19" w:id="8"/>
    <w:p>
      <w:pPr>
        <w:spacing w:after="0"/>
        <w:ind w:left="0"/>
        <w:jc w:val="left"/>
      </w:pPr>
      <w:r>
        <w:rPr>
          <w:rFonts w:ascii="Times New Roman"/>
          <w:b/>
          <w:i w:val="false"/>
          <w:color w:val="000000"/>
        </w:rPr>
        <w:t xml:space="preserve"> 
2010 жылға арналған республикалық және облыстық бюджеттен нысаналы трансферттер мен бюджеттік кредиттер</w:t>
      </w:r>
    </w:p>
    <w:bookmarkEnd w:id="8"/>
    <w:p>
      <w:pPr>
        <w:spacing w:after="0"/>
        <w:ind w:left="0"/>
        <w:jc w:val="both"/>
      </w:pPr>
      <w:r>
        <w:rPr>
          <w:rFonts w:ascii="Times New Roman"/>
          <w:b w:val="false"/>
          <w:i w:val="false"/>
          <w:color w:val="ff0000"/>
          <w:sz w:val="28"/>
        </w:rPr>
        <w:t xml:space="preserve">      Ескерту. 4-қосымша жаңа редакцияда - Қарағанды облысы Бұқар Жырау аудандық мәслихатының 2010.10.11 N 4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401"/>
        <w:gridCol w:w="724"/>
        <w:gridCol w:w="724"/>
        <w:gridCol w:w="768"/>
        <w:gridCol w:w="9244"/>
        <w:gridCol w:w="1717"/>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836957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836957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20604</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20604</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20604</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161385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63686</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90179</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90179</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53921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53921</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53921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26880</w:t>
            </w:r>
          </w:p>
        </w:tc>
      </w:tr>
      <w:tr>
        <w:trPr>
          <w:trHeight w:val="169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6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49278</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49278</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26417</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26417</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29738</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22969</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22969</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22969</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484779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43595</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35077</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31824</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411904</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411904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411904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399604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bl>
    <w:bookmarkStart w:name="z20" w:id="9"/>
    <w:p>
      <w:pPr>
        <w:spacing w:after="0"/>
        <w:ind w:left="0"/>
        <w:jc w:val="both"/>
      </w:pPr>
      <w:r>
        <w:rPr>
          <w:rFonts w:ascii="Times New Roman"/>
          <w:b w:val="false"/>
          <w:i w:val="false"/>
          <w:color w:val="000000"/>
          <w:sz w:val="28"/>
        </w:rPr>
        <w:t>
Бұқар жырау</w:t>
      </w:r>
      <w:r>
        <w:br/>
      </w:r>
      <w:r>
        <w:rPr>
          <w:rFonts w:ascii="Times New Roman"/>
          <w:b w:val="false"/>
          <w:i w:val="false"/>
          <w:color w:val="000000"/>
          <w:sz w:val="28"/>
        </w:rPr>
        <w:t>
аудандық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5 шешіміне</w:t>
      </w:r>
      <w:r>
        <w:br/>
      </w:r>
      <w:r>
        <w:rPr>
          <w:rFonts w:ascii="Times New Roman"/>
          <w:b w:val="false"/>
          <w:i w:val="false"/>
          <w:color w:val="000000"/>
          <w:sz w:val="28"/>
        </w:rPr>
        <w:t>
5 қосымша</w:t>
      </w:r>
    </w:p>
    <w:bookmarkEnd w:id="9"/>
    <w:bookmarkStart w:name="z21" w:id="10"/>
    <w:p>
      <w:pPr>
        <w:spacing w:after="0"/>
        <w:ind w:left="0"/>
        <w:jc w:val="left"/>
      </w:pPr>
      <w:r>
        <w:rPr>
          <w:rFonts w:ascii="Times New Roman"/>
          <w:b/>
          <w:i w:val="false"/>
          <w:color w:val="000000"/>
        </w:rPr>
        <w:t xml:space="preserve"> 
2010 жылға арналған аудандық бюджетті атқару барысында секвестрлеуге жатпайтын аудандық бюджеттік бағдарламаларының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541"/>
        <w:gridCol w:w="688"/>
        <w:gridCol w:w="794"/>
        <w:gridCol w:w="604"/>
        <w:gridCol w:w="10793"/>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2" w:id="11"/>
    <w:p>
      <w:pPr>
        <w:spacing w:after="0"/>
        <w:ind w:left="0"/>
        <w:jc w:val="both"/>
      </w:pPr>
      <w:r>
        <w:rPr>
          <w:rFonts w:ascii="Times New Roman"/>
          <w:b w:val="false"/>
          <w:i w:val="false"/>
          <w:color w:val="000000"/>
          <w:sz w:val="28"/>
        </w:rPr>
        <w:t>
Бұқар жырау</w:t>
      </w:r>
      <w:r>
        <w:br/>
      </w:r>
      <w:r>
        <w:rPr>
          <w:rFonts w:ascii="Times New Roman"/>
          <w:b w:val="false"/>
          <w:i w:val="false"/>
          <w:color w:val="000000"/>
          <w:sz w:val="28"/>
        </w:rPr>
        <w:t>
аудандық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5 шешіміне</w:t>
      </w:r>
      <w:r>
        <w:br/>
      </w:r>
      <w:r>
        <w:rPr>
          <w:rFonts w:ascii="Times New Roman"/>
          <w:b w:val="false"/>
          <w:i w:val="false"/>
          <w:color w:val="000000"/>
          <w:sz w:val="28"/>
        </w:rPr>
        <w:t>
6 қосымша</w:t>
      </w:r>
    </w:p>
    <w:bookmarkEnd w:id="11"/>
    <w:bookmarkStart w:name="z23" w:id="12"/>
    <w:p>
      <w:pPr>
        <w:spacing w:after="0"/>
        <w:ind w:left="0"/>
        <w:jc w:val="left"/>
      </w:pPr>
      <w:r>
        <w:rPr>
          <w:rFonts w:ascii="Times New Roman"/>
          <w:b/>
          <w:i w:val="false"/>
          <w:color w:val="000000"/>
        </w:rPr>
        <w:t xml:space="preserve"> 
2010 жылға арналған аудандық бюджеттің селолық округтер мен кенттерінің шығыстары</w:t>
      </w:r>
    </w:p>
    <w:bookmarkEnd w:id="12"/>
    <w:p>
      <w:pPr>
        <w:spacing w:after="0"/>
        <w:ind w:left="0"/>
        <w:jc w:val="both"/>
      </w:pPr>
      <w:r>
        <w:rPr>
          <w:rFonts w:ascii="Times New Roman"/>
          <w:b w:val="false"/>
          <w:i w:val="false"/>
          <w:color w:val="ff0000"/>
          <w:sz w:val="28"/>
        </w:rPr>
        <w:t xml:space="preserve">      Ескерту. 6-қосымша жаңа редакцияда - Қарағанды облысы Бұқар Жырау аудандық мәслихатының 2010.10.11 N 4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405"/>
        <w:gridCol w:w="796"/>
        <w:gridCol w:w="752"/>
        <w:gridCol w:w="730"/>
        <w:gridCol w:w="9160"/>
        <w:gridCol w:w="1731"/>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102845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91551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91551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Мұстафин кенті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Қушоқы кенті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селолық округі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Ақөре селосының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Ақбел селолық округі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5539</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5539</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5539</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селолық округі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Қызылқайың ауылдық округі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селосының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селолық округі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 селолық округі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Дубовка селолық округі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Доскей ауылдық округі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Қаражар селолық округі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селосының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селолық округі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Керней селолық округі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Молодецкое селосының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 селолық округі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селолық округі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 селолық округі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селолық округі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Ростов селолық округі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Самарқанд ауылдық округі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Суықсу селосының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Тоғызқұдық ауылдық округі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 ауылдық округі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селолық округі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селолық округі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Шешенқара селолық округі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