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dbdf" w14:textId="312d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ауданының ауылдық елді мекендерде тұратын және жұмыс істейтін мемлекеттік әлеуметтік қамсыздандыру, білім беру, мәдениет ұйымдарының мамандарына отын сатып алуға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мәслихатының 2009 жылғы 31 қаңтардағы N 13/123 шешімі. Қарағанды облысы Жаңаарқа ауданы Әділет басқармасында 2009 жылғы 23 ақпанда N 8-12-51 тіркелді. Күші жойылды - Қарағанды облысы Жаңаарқа ауданы мәслихатының 2010 жылғы 16 тамыздағы N 25/228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Жаңаарқа ауданы мәслихатының 2010.08.16 N 25/228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"Аумақтық-әкімшілік құрылымы туралы" Заңының 2 бабының 6 тармағына, Қазақстан Республикасының 2005 жылғы 8 шілдедегі "Агроөнеркәсіптік кешенді және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Ауылдық елді мекендерде тұратын және жұмыс істейтін мемлекеттік әлеуметтік қамсыздандыру, білім беру, мәдениет ұйымдарының мамандарына отын сатып алуға 3,5 айлық есептік көрсеткіш мөлшерінде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аудандық Мәслихаттың халықты әлеуметтік қорғау және заңдылықты сақтау туралы тұрақты комиссиясына (Ж. Қожабековаға)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аудандық Әділет басқармасында тіркеліп, ресми жарияланғаннан кейін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кеңейтілген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XІІІ-ші сессиясының төрағасы               З. 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Д. Жұмасейітов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Ш. Ибраева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31.01.2009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