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5589" w14:textId="c045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Жетпіс жастан асқан қарттар мен он алты жасқа толмаған мүгедек балаларға біржолғы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2009 жылғы 17 қарашадағы N 305 қаулысы. Қарағанды облысы Қарқаралы ауданының Әділет басқармасында 2009 жылғы 08 желтоқсанда N 8-13-71 тіркелді. Күші жойылды - Қарағанды облысы Қарқаралы ауданының әкімдігінің 2015 жылғы 14 желтоқсандағы № 364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Қарқаралы ауданының әкімдігінің 14.12.2015 № 364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аудандық Мәслихаттың 2008 жылғы 23 желтоқсандағы "2009 жылға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N 10/105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Жетпіс жастан асқан қарттар мен он алты жасқа толмаған мүгедек балаларға екі айлық есептік көрсеткіш көлемінде біржолғы материалдық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"Қарқаралы ауданының жұмыспен қамту және әлеуметтік бағдарламалары бөлімі" мемлекеттік мекемесі (Б. Жұманбаев) біржолғы материалдық көмекті Зейнетақы төлеу орталығының Қарағанды облыстық филиалы Қарқаралы аудандық бөлімшесінің 2009 жылғы 1 қарашасына базалық мәліметі бойынша төлесін.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"Қарқаралы ауданының қаржы бөлімі" мемлекеттік мекемесі (Б. Ахметжанов) 451-007-332 "Жергілікті өклетті органдардың шешімі бойынша мұқтаж азаматтардың жекелеген топтарына әлеуметтік көмек" бюджеттік бағдарламасы бойынша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орындалуына бақылау жасау аудан әкімінің орынбасары С. Дюсетаевқа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рет ресми жарияланған күнінен кейін он күнтізбелік күн өткен соң қолданысқа енгізіледі және 2009 жылдың 1 қарашадан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Омарханов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