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f2d" w14:textId="fcd1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2010 жылға салық салу бірлігіне тіркелген салықтың базалық ставкаларының мөлшері, аудан базарларында бір жолғы талонның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XIX сессиясының 2009 жылғы 22 желтоқсандағы N 19/195 шешімі. Қарағанды облысы Қарқаралы ауданының Әділет басқармасында 2010 жылғы 15 қаңтарда N 8-13-73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12 маусымдағы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2008 жылғы 10 желтоқсандағы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2001 жылғы 23 қаңтардағы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Қарқаралы ауданы бойынша 2010 жылға салық салу бірлігіне тіркелген салықтың базалық ставкаларының мөлшері, аудан базарларында бір жолғы талонның бағасы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Даутов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басқармасының бастығы                </w:t>
      </w:r>
      <w:r>
        <w:rPr>
          <w:rFonts w:ascii="Times New Roman"/>
          <w:b w:val="false"/>
          <w:i/>
          <w:color w:val="000000"/>
          <w:sz w:val="28"/>
        </w:rPr>
        <w:t>Қ. Өтебаев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19/195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салу бірлігіне тіркелген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базалы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ставкаларыны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5776"/>
        <w:gridCol w:w="6368"/>
      </w:tblGrid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салынатын тіркелген салықтың базалық ставкасының мөлшері (айлық есептік көрсеткішпен)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ұтысы жоқ ойын автоматы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ұтысы жоқ ойын автоматы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19/195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базарларында бір жол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талонны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373"/>
      </w:tblGrid>
      <w:tr>
        <w:trPr>
          <w:trHeight w:val="510" w:hRule="atLeast"/>
        </w:trPr>
        <w:tc>
          <w:tcPr>
            <w:tcW w:w="6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 әрекеттің түрлері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1 күнгі бағасы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 2010 жылға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Сату (стационарлық үй–жайда іске асырылатын кәсіпті қоспағанда).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пен журналдар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және егу материалдары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мен үй жанында өсірілген тірі гүлдер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 және саяжай учаскелерінде алынған ауыл шаруашылығы өнімдері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 учаскілерін өңдеу бойынша жеке тракторлар иелерінің қызмет көрсетулері.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Жер учаскелерін өңдеу бойынша жеке тракторлар иелерінің қызмет көрсетулері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Қарқаралы ауданы базарларындағы бір жолғы талондар бағасы.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мөлшері теңгемен</w:t>
            </w:r>
          </w:p>
        </w:tc>
      </w:tr>
      <w:tr>
        <w:trPr>
          <w:trHeight w:val="4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Азық-түлік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Өндіріс тауарлары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