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ae14" w14:textId="1eea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жылы Нұра ауданының қорғаныс істер жөніндегі бөлімінің шақыру учаскесіне 1993 жылы туған азаматтардың тіркеуін өткізу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Нұра ауданы әкімінің 2009 жылғы 20 желтоқсандағы N 2 шешімі. Қарағанды облысы Нұра ауданының Әділет басқармасында 2009 жылғы 25 желтоқсанда N 8-14-109 тіркелді. Күші жойылды - Қарағанды облысы Нұра ауданы әкімінің 2010 жылғы 01 желтоқсандағы N 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Нұра ауданы әкімінің 2010.12.01 N 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2005 жылғы 8 шілдедегі "Әскери міндеттілік және әскери қызмет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2006 жылғы 5 мамырдағы "Қазақстан Республикасында әскери мiндеттiлер мен әскерге шақырылушыларды әскери есепке алуды жүргiзу тәртiбi туралы ереженi бекiту туралы" N 371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1993 жылы туған азаматтардың тіркеуі Нұра ауданының қорғаныс істер жөніндегі бөлімінің шақыру учаскесінде 2010 жылдың қаңтар-наурыз айларында өткізілсін.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тіркеу комиссиясы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Аудандық медициналық бірлестігі (Еспаев Бөкеш Орақұлы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1993 жылы туған азаматтардың медициналық комиссиядан өту кестесін әзірлесін;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есепке алу мәліметтерін есепке алсын, емдеуге жіберілетін азаматтардың есепке алу кітабын дайындасын;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шақыру учаскесіндегі медициналық комиссияны қажетті мамандармен және медициналық бикелермен, дәрі-дәрмек, медициналық құрал-жабдықпен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4) тіркеуге жататын азаматтарды лабораториялық және флюроографиялық зерттеуден өткізуді қамтамасыз етсін;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стационарда зерттеуден өту және емдеу үшін қажет орын бөлуді қарастырсын.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Нұра ауданының қорғаныс істер жөніндегі бөлімі (Жолболдин Қайролла Шәріпұлы - келісім бойынша):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 маман дәрігерлермен, медбикелермен машық сабақтарын өткізсін;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 Нұра ауданының қорғаныс істер жөніндегі бөлімінде тіркеуді өткізетін орын дайындасын;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 тіркеу қорытындылары туралы ақпаратты аудан әкімі аппаратына 2010 жылдың 1 сәуіріне дейін ұсынсын.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Нұра ауданының ішкі істер бөлімі (Әпеков Канат Ислямұлы - келісім бойынша) әскери міндеттерін орындаудан жалтарған тұлғаларды іздестіруге және ұстауға өз құзыреті шегінде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Нұра ауданының қаржы бөлімі (Мақсутов Данияр Зарлықұлы) аталмыш шараларды өткізу үшін жергілікті бюджеттен қажетті қаржы бөлсін.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7. Нұра ауданының жұмыспен қамту және әлеуметтік бағдарламалар бөлімі (Жүпенова Гүлнар Тақуқызы) мүгедек деп танылған барлық тіркеуге жататын азаматтар туралы толық мәліметтерді аудандық қорғаныс істер жөніндегі бөліміне хабарласын.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8. Ауыл және кент әкімдері тіркеуге жататын азаматтарға шақырылғаны туралы хабардар етсін және олардың шақыру учаскесіне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9. Осы шешімнің орындалуын бақылау аудан әкімінің орынбасары Зара Ахметжанқызы Даутоваға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10. Осы шешім ресми жарияланған күннен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С. Шайдаров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жөніндегі бөлімінің бастығы                Қ.Ш. Жолболдин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Нұра ауданының ішкі істер бөлімінің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Қ.И. Әпеков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медициналық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директоры                                  Б.О. Еспаев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2 шешіміне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Аудандық тіркеу комиссияның құрамы: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Жолболдин Қайролла           - Комиссия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Шәріпұлы                       Нұра ауданының қорғаныс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жөніндегі бөлімінің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Гизатулин Фаниль             - Комиссия төрағасының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Фанауиұлы                      орынбасары, Аудан әкімі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аппаратының азаматтық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қорғаныс және төтенше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жағдайлар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бас маманы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Насихатова Ляззат            - Комиссия хатшысы,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Оскенбқызы                     медициналық бірлестігінің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жұмыскері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мүшелері: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Протасенко Константин        - Нұра ауданының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Викторович                     бөлімі бастығының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Абишева Жанар                - Аудандық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 Әшірбайқызы                    бірлестігінің терапевт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дәрігері (келісім бойынша)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