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c14e" w14:textId="b83c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19 маусымдағы "2009 жылға қосымша әлеуметтік жұмыс орындарын ұйымдастыру туралы" № 10/05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2009 жылғы 09 желтоқсандағы N 21/06 қаулысы. Қарағанды облысы Нұра ауданының Әділет басқармасында 2009 жылғы 25 желтоқсанда N 8-14-110 тіркелді. Мерзімінің өтуіне байланысты қолданылуы тоқтатылды (Қарағанды облысы Нұра ауданы әкімі аппараты басшысының 2011 жылғы 13 сәуірдегі N 8-9/304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өтуіне байланысты қолданылуы тоқтатылды (Қарағанды облысы Нұра ауданы әкімі аппараты басшысының 2011.04.13 N 8-9/304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2009 жылғы 12 наурыздағы "Мемлекет басшысының 2009 жылғы 6 наурыздағы "Дағдарыстан-жаңару мен дамуға" атты Қазақстан халқына Жолдауын іске асыру жөніндегі шаралар туралы" N 765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Аудан әкімдігінің 2009 жылғы 19 маусымдағы "2009 жылға қосымша әлеуметтік жұмыс орындарын ұйымдастыру туралы" N 10/05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N 8-14-97 болып тіркелген, 2009 жылғы 25 шілдедегі N 30 аудандық "Нұра" газетінде жарияланған) келесі өзгеріс енгізілсін: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аудан әкімінің орынбасары Зара Ахметжанқызы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ресми жарияланған күннен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кімдігіні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9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21/06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Нысаналы топтарды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144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 xml:space="preserve">мыссыз азаматтар 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 xml:space="preserve">шін 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ш ай ж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 xml:space="preserve">не алты ай мерзімге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осымша 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леуметтік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 xml:space="preserve">мыс орындарын 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йымдастыратын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ра ауданыны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мыс берушілер тізбесі: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5910"/>
        <w:gridCol w:w="4300"/>
        <w:gridCol w:w="2852"/>
      </w:tblGrid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мысшыларды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саны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арой" жауапкершілігі шектеулі серіктестігі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арой ауылы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аратал"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сіпорыны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"Казахавтодор" республикалы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сіпорыны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анжар" жауапкершілігі шектеулі серіктестігі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тпес" жауапкершілігі шектеулі серіктестігі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тпес аулы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"Абильдина" жеке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сіпкер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"Жартас" жауапкершілігі шектеулі серіктестігі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мешіт ауылы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"Жараспай" жауапкершілігі шектеулі серіктестігі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"Абсатарова" жеке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іпкер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"Индустриальный"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ндірістік кооперативі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"Карабаева" жеке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сіпкер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"Айтешева А.С."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Шахтерское ауылы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"Алпыс" шаруа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"Ранерт" жеке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сіпкер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 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2005" жауапкершілігі шектеулі серіктестігі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"Черниговский и К" жауапкершілігі шектеулі серіктестігі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бетей ауылы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