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b375" w14:textId="1dcb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 салық салу объектісінен алынатын тіркелген жиынтық салық ставкаларының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22 сессиясының 2009 жылғы 22 желтоқсандағы N 235 шешімі. Қарағанды облысы Нұра ауданының Әділет басқармасында 2010 жылғы 18 қаңтарда N 8-14-111 тіркелді. Күші жойылды - Қарағанды облысы Нұра аудандық мәслихатының 32 сессиясының 2010 жылғы 22 желтоқсандағы N 312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Нұра аудандық мәслихатының 32 сессиясының 2010.12.22 N 312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"Салық және бюджетке төленетін басқа да міндетті төлемдер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422 бабының 2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Нұра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Бір салық салу объектісінен алынатын тіркелген жиынтық салық ставкаларының мөлшері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 аудандық мәслихаттың бюджет, қаржы, өнеркәсіп, құрылыс, жолаушылар көлігі, тұрғын үй-коммуналдық шаруашылығы, аграрлық мәселелері және экология жөніндегі тұрақты комиссияға (Г. Прокоп)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"Бір салық салу объектісінен алынатын тіркелген жиынтық салық ставкаларының мөлшерін белгілеу туралы" Нұра аудандық мәслихатының 2008 жылғы 24 желтоқсандағы 12 сессиясының N 154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2009 жылы 28 қаңтарда N 8-14-89 болып тіркелген, "Нұра" газетінің 2009 жылы 28 ақпанда N 9 (5092) санында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 алғаш рет ресми жарияланған күнінен бастап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Е. Туранов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Нұра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22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235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5996"/>
        <w:gridCol w:w="6894"/>
      </w:tblGrid>
      <w:tr>
        <w:trPr>
          <w:trHeight w:val="12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түрі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объектіден алынатын тіркелген жиынтық салық мөлшері (айлық есеп көрсеткіші)</w:t>
            </w:r>
          </w:p>
        </w:tc>
      </w:tr>
      <w:tr>
        <w:trPr>
          <w:trHeight w:val="12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жүргізу үшін бір ойыншыға арналған ақшалай ұтыссыз ойын автоматы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жүргізу үшін бірнеше ойыншының қатысуына арналған ақшалай ұтыссыз ойын автоматы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жүргізу үшін қолданылатын компьютер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столы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