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8c2" w14:textId="842e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кәсіпкерлік қызметтің жекелеген түрлеріне арналған жиынтық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2009 жылғы 22 қаңтардағы N 107 шешімі. Қарағанды облысы Осакаров ауданының Әділет басқармасында 2009 жылы 27 ақпанда N 8-15-99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кәсіпкерлік қызметтің жекелеген түрлеріне арналған жиынтық салық ставкаларын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сессиясының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кәсіпкерлік қызметтің жекелеген түрлеріне арналған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605"/>
        <w:gridCol w:w="5400"/>
      </w:tblGrid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айдың тіркелген жиынтық салық ставкасы АЕК* 1 айда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ақшасыз ұтыс ойын автоматы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*АЕК – айлық есептеу көрсеткіші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