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74ea" w14:textId="9e57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біржолғы талондардың бағаларын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2009 жылғы 22 қаңтардағы N 108 шешімі. Қарағанды облысы Осакаров ауданының Әділет басқармасында 2009 жылы 27 ақпанда N 8-15-100 тіркелді. Мерзімінің өтуіне байланысты қолданылуы тоқтатылды (Қарағанды облысы Осакаров аудандық мәслихаты аппаратының 2011 жылғы 20 сәуірдегі N 2-35/86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Мерзімінің өтуіне байланысты қолданылуы тоқтатылды  (Қарағанды облысы Осакаров аудандық мәслихаты аппаратының 2011.04.20 N 2-35/86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2008 жылғы 10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жылға қызметі ара-тұра сипатта болатын жеке тұлғаларға арналған біржолғы талонның бағасы белгіленсін (</w:t>
      </w:r>
      <w:r>
        <w:rPr>
          <w:rFonts w:ascii="Times New Roman"/>
          <w:b w:val="false"/>
          <w:i w:val="false"/>
          <w:color w:val="000000"/>
          <w:sz w:val="28"/>
        </w:rPr>
        <w:t>қосымша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2009 жылға базарда тауарларды сатумен, жұмыстарды орындаумен және қызмет көрсетумен айналысатын жеке тұлғаларға арналған біржолғы талонның бағасы белгіленсін (</w:t>
      </w:r>
      <w:r>
        <w:rPr>
          <w:rFonts w:ascii="Times New Roman"/>
          <w:b w:val="false"/>
          <w:i w:val="false"/>
          <w:color w:val="000000"/>
          <w:sz w:val="28"/>
        </w:rPr>
        <w:t>қосымша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аудандық мәслихаттың ауданның бюджеттік саясаты мен әлеуметтік–экономикалық дамуы бойынша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                                      Қ. Саққұлақов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22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сессиясының N 108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қызметі ара–тұра сипатта болатын жеке тұлғаларға арналған біржолғы талондардың бағалары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7193"/>
        <w:gridCol w:w="5008"/>
      </w:tblGrid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 негізінде кәсіпкерлік қызмет түрлері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есептік көрсеткіштен бір күндік талондардың бір күндік бағасы %</w:t>
            </w:r>
          </w:p>
        </w:tc>
      </w:tr>
      <w:tr>
        <w:trPr>
          <w:trHeight w:val="16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дақылдарын сату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6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және үй жанында өсірілген тірі гүлдерді сату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6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жанындағы ауыл шаруашылығы, бау, бау-бақша және саяжай учаскелерінің өнімдерін сату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6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журналдарды сату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6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 отырғызу материалдары (тікпе көшет, көшет)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6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бойынша жеке трактор иелерінің қызмет көрсетулері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6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құстардың азықтарын сату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6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құстарын бағу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Сыпырғыштарды сату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6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жидектерін сату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6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сату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6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Саңырауқұлақтарды сату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6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сату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22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сессиясының N 108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базарларда тауарларды сатумен, жұмыстарды орындаумен және қызмет көрсетумен айналысатын жеке тұлғаларға арналған біржолғы талондардың бағалары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2864"/>
        <w:gridCol w:w="2256"/>
        <w:gridCol w:w="2613"/>
        <w:gridCol w:w="3998"/>
      </w:tblGrid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Базардың атауы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орнының түрі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орнының көлемі шаршы метр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есептік көрсеткіштен 1 шаршы метр алымының мөлшерлемесінің көлемі %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45" w:hRule="atLeast"/>
        </w:trPr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ауданының базарлары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 түлік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сату орны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сату орны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