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d1db" w14:textId="470d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түлектеріне арналған Жастар практикасын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2009 жылғы 29 мамырдағы N 09/05 қаулысы. Қарағанды облысы Ұлытау ауданының Әділет басқармасында 2009 жылғы 08 шілдеде N 8-16-45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 13 тармақшасын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 6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Үкіметінің 2009 жылғы 6 наурыздағы N 264 "Мемлекет басшысының 2009 жылғы 6 наурыздағы "Дағдарыстан жаңарту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жоғарғы оқу орындарының, колледждердің және кәсіби лицейлердің түлектерін (жұмыссыз азаматтарды) жұмыспен қамтамасыз ету мүмкіндігін ұлғайту және олардың тәжірибе алуын, білімін жетілдіруді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Уәкілетті орган – "Ұлытау ауданының жұмыспен қамту және әлеуметтік бағдарламалар бөлімі" мемлекеттік мекемесі (одан әрі – жұмыспен қамту бөлімі):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жұмыспен қамту бөлімінде жұмыссыздар ретінде тіркелген жоғарғы оқу орындарының, колледждердің және кәсіби лицейлердің түлектері арасында Жастар практикасын жүргізу жұмыстарын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арналған дипломнан кейінгі кәсіби тәжірибені ұйымдастыруға жұмыс берушілермен келісім-шарт жасау міндеттелсін;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2009 жылғы 6 наурыздағы N 264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Жастар практикасына қатысушылардың еңбекақысын қарастыру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 практикасына қабылданған тұлғалардың айлық жалақысының мөлшері республикалық бюджеттен бөлінген қаражат есебінен 15000 (он бес мың)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орындалысына бақылау жасау аудан әкімінің орынбасары Ә.Т. Әбдікеровке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Ж.Ә. Дәрібаев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