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ea6f" w14:textId="a29e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2009 жылғы 24 сәуірдегі N 9/5 қаулысы. Қарағанды облысы Шет ауданы әділет басқармасында 2009 жылғы 27 мамырда N 8-17-75 тіркелді. Күші жойылды - Қарағанды облысы Шет ауданы әкімдігінің 2010 жылғы 26 наурыздағы N 05/05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Шет ауданы әкімдігінің 2010.03.26 N 05/05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әлеуметтік жұмыс орындарын ұйымдастыру мақсатында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жылы нысаналы топтардағы жұмыссыздарға әлеуметтік жұмыс орындарын ұйымдастыратын мекеме, кәсіпорындардың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жұмыспен қамту және әлеуметтік бағдарламалар бөліміне (Бақыт Бекенов) нысаналы топтардағы жұмыссыздарды әлеуметтік жұмыс орындарына жұмысқа орналастыру 6 ай мерзімге ұйымдастыру тапсырылып, ай сайын әлеуметтік жұмыс орындарына жұмыссыздарды жұмысқа орналастыру мониторингін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қаржы бөліміне (Ертай Жәнібеков), ауданның жұмыспен қамту және әлеуметтік бағдарламалар бөліміне (Бақыт Бекенов) әлеуметтік жұмыс орындарына жұмыс атқарған жұмыссыздарға еңбек ақы төлеу мекеме, кәсіпорындармен екі жақты шарт негізінде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аудан әкімінің орынбасары Юржан Асанұлы Бекқожинге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ауданының әкімі                        Қ.К. Тілеубергенов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9/5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нысаналы топтардағы жұмыссыздарға әлеуметтік жұмыс орындарын ұйымдастыратын мекеме,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4061"/>
        <w:gridCol w:w="2860"/>
        <w:gridCol w:w="3219"/>
        <w:gridCol w:w="2903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Мекеме, кәсіпорындардың атаулары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орындарының саны (адам)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орындарының мерзімі (ай)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"Шет аудандық мәдени-сауық орталығы" КМҚК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жетекші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"Амиров М.А." ЖК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үйінің администраторы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доңғалақ жөндеуші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пошта байланыс торабы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"Қызмет-А" МКК Ақадыр кенті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