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696e6" w14:textId="4a696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2010 - 2012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Шет аудандық мәслихатының 2009 жылғы 21 желтоқсандағы N 19/218 шешімі. Қарағанды облысы Шет ауданының Әділет басқармасында 2010 жылғы 05 қаңтарда N 8-17-86 тіркелді. Күші жойылды - Қарағанды облысы Шет аудандық мәслихатының 2011 жылғы 12 сәуірдегі N 60 хатымен</w:t>
      </w:r>
    </w:p>
    <w:p>
      <w:pPr>
        <w:spacing w:after="0"/>
        <w:ind w:left="0"/>
        <w:jc w:val="both"/>
      </w:pPr>
      <w:r>
        <w:rPr>
          <w:rFonts w:ascii="Times New Roman"/>
          <w:b w:val="false"/>
          <w:i w:val="false"/>
          <w:color w:val="ff0000"/>
          <w:sz w:val="28"/>
        </w:rPr>
        <w:t>      Ескерту. Күші жойылды - Қарағанды облысы Шет аудандық мәслихатының 2011.04.12 N 60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2010 – 2012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және </w:t>
      </w:r>
      <w:r>
        <w:rPr>
          <w:rFonts w:ascii="Times New Roman"/>
          <w:b w:val="false"/>
          <w:i w:val="false"/>
          <w:color w:val="000000"/>
          <w:sz w:val="28"/>
        </w:rPr>
        <w:t xml:space="preserve">3 қосымшаларға </w:t>
      </w:r>
      <w:r>
        <w:rPr>
          <w:rFonts w:ascii="Times New Roman"/>
          <w:b w:val="false"/>
          <w:i w:val="false"/>
          <w:color w:val="000000"/>
          <w:sz w:val="28"/>
        </w:rPr>
        <w:t>сәйкес, оның ішінде 2010 жылға келесі көлемдерде бекітілсін:</w:t>
      </w:r>
      <w:r>
        <w:br/>
      </w:r>
      <w:r>
        <w:rPr>
          <w:rFonts w:ascii="Times New Roman"/>
          <w:b w:val="false"/>
          <w:i w:val="false"/>
          <w:color w:val="000000"/>
          <w:sz w:val="28"/>
        </w:rPr>
        <w:t>
      1) кірістер – 2770975 мың теңге, оның ішінде:</w:t>
      </w:r>
      <w:r>
        <w:br/>
      </w:r>
      <w:r>
        <w:rPr>
          <w:rFonts w:ascii="Times New Roman"/>
          <w:b w:val="false"/>
          <w:i w:val="false"/>
          <w:color w:val="000000"/>
          <w:sz w:val="28"/>
        </w:rPr>
        <w:t>
      салықтық түсімдер бойынша – 868950 мың теңге;</w:t>
      </w:r>
      <w:r>
        <w:br/>
      </w:r>
      <w:r>
        <w:rPr>
          <w:rFonts w:ascii="Times New Roman"/>
          <w:b w:val="false"/>
          <w:i w:val="false"/>
          <w:color w:val="000000"/>
          <w:sz w:val="28"/>
        </w:rPr>
        <w:t>
      салықтық емес түсімдер бойынша – 1331 мың теңге;</w:t>
      </w:r>
      <w:r>
        <w:br/>
      </w:r>
      <w:r>
        <w:rPr>
          <w:rFonts w:ascii="Times New Roman"/>
          <w:b w:val="false"/>
          <w:i w:val="false"/>
          <w:color w:val="000000"/>
          <w:sz w:val="28"/>
        </w:rPr>
        <w:t>
      негізгі капиталды сатудан түсетін түсімдер – 630 мың теңге;</w:t>
      </w:r>
      <w:r>
        <w:br/>
      </w:r>
      <w:r>
        <w:rPr>
          <w:rFonts w:ascii="Times New Roman"/>
          <w:b w:val="false"/>
          <w:i w:val="false"/>
          <w:color w:val="000000"/>
          <w:sz w:val="28"/>
        </w:rPr>
        <w:t>
      ресми трансферттерден түсетін түсімдер – 1856835 мың теңге;</w:t>
      </w:r>
      <w:r>
        <w:br/>
      </w:r>
      <w:r>
        <w:rPr>
          <w:rFonts w:ascii="Times New Roman"/>
          <w:b w:val="false"/>
          <w:i w:val="false"/>
          <w:color w:val="000000"/>
          <w:sz w:val="28"/>
        </w:rPr>
        <w:t>
      2) шығындар – 2898466 мың теңге;</w:t>
      </w:r>
      <w:r>
        <w:br/>
      </w:r>
      <w:r>
        <w:rPr>
          <w:rFonts w:ascii="Times New Roman"/>
          <w:b w:val="false"/>
          <w:i w:val="false"/>
          <w:color w:val="000000"/>
          <w:sz w:val="28"/>
        </w:rPr>
        <w:t>
      3) таза бюджеттік кредиттеу – 0 мың теңге, оның ішінде;</w:t>
      </w:r>
      <w:r>
        <w:br/>
      </w:r>
      <w:r>
        <w:rPr>
          <w:rFonts w:ascii="Times New Roman"/>
          <w:b w:val="false"/>
          <w:i w:val="false"/>
          <w:color w:val="000000"/>
          <w:sz w:val="28"/>
        </w:rPr>
        <w:t>
      бюджеттік кредиттер – 8902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3-1) бюджет қаражаты қалдықтарының қозғалысы 120000 мың тенге, оның ішінде, бюджет қаражатының бос қалдықтары 120000 мың тенге;</w:t>
      </w:r>
      <w:r>
        <w:br/>
      </w:r>
      <w:r>
        <w:rPr>
          <w:rFonts w:ascii="Times New Roman"/>
          <w:b w:val="false"/>
          <w:i w:val="false"/>
          <w:color w:val="000000"/>
          <w:sz w:val="28"/>
        </w:rPr>
        <w:t>
      4) қаржылық активтермен операция бойынша сальдо – 0 мың теңге, оның ішінде;</w:t>
      </w:r>
      <w:r>
        <w:br/>
      </w:r>
      <w:r>
        <w:rPr>
          <w:rFonts w:ascii="Times New Roman"/>
          <w:b w:val="false"/>
          <w:i w:val="false"/>
          <w:color w:val="000000"/>
          <w:sz w:val="28"/>
        </w:rPr>
        <w:t>
      қаржылық активтерді алу – 0 мың теңге;</w:t>
      </w:r>
      <w:r>
        <w:br/>
      </w:r>
      <w:r>
        <w:rPr>
          <w:rFonts w:ascii="Times New Roman"/>
          <w:b w:val="false"/>
          <w:i w:val="false"/>
          <w:color w:val="000000"/>
          <w:sz w:val="28"/>
        </w:rPr>
        <w:t>
      мемлекеттік қаржы активтерін сатудан түсетін түсімдер – 0 мың теңге;</w:t>
      </w:r>
      <w:r>
        <w:br/>
      </w:r>
      <w:r>
        <w:rPr>
          <w:rFonts w:ascii="Times New Roman"/>
          <w:b w:val="false"/>
          <w:i w:val="false"/>
          <w:color w:val="000000"/>
          <w:sz w:val="28"/>
        </w:rPr>
        <w:t>
      5) бюджеттің дефициті (профициті) – 128902 мың теңге;</w:t>
      </w:r>
      <w:r>
        <w:br/>
      </w:r>
      <w:r>
        <w:rPr>
          <w:rFonts w:ascii="Times New Roman"/>
          <w:b w:val="false"/>
          <w:i w:val="false"/>
          <w:color w:val="000000"/>
          <w:sz w:val="28"/>
        </w:rPr>
        <w:t>
      6) бюджет дефицитін (профицитін пайдалану) қаржыландыру алу – 136393 мың теңге, оның ішінде;</w:t>
      </w:r>
      <w:r>
        <w:br/>
      </w:r>
      <w:r>
        <w:rPr>
          <w:rFonts w:ascii="Times New Roman"/>
          <w:b w:val="false"/>
          <w:i w:val="false"/>
          <w:color w:val="000000"/>
          <w:sz w:val="28"/>
        </w:rPr>
        <w:t>
      қарыздар түсімдері – 8902 мың теңге;</w:t>
      </w:r>
      <w:r>
        <w:br/>
      </w:r>
      <w:r>
        <w:rPr>
          <w:rFonts w:ascii="Times New Roman"/>
          <w:b w:val="false"/>
          <w:i w:val="false"/>
          <w:color w:val="000000"/>
          <w:sz w:val="28"/>
        </w:rPr>
        <w:t>
      қарыздарды өтеу – 0 мың теңге;</w:t>
      </w:r>
      <w:r>
        <w:br/>
      </w:r>
      <w:r>
        <w:rPr>
          <w:rFonts w:ascii="Times New Roman"/>
          <w:b w:val="false"/>
          <w:i w:val="false"/>
          <w:color w:val="000000"/>
          <w:sz w:val="28"/>
        </w:rPr>
        <w:t>
      бюджет қаржаттарының пайдаланылған қалдықтары – 120000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Қарағанды облысы Шет аудандық мәслихатының 2010.02.22 </w:t>
      </w:r>
      <w:r>
        <w:rPr>
          <w:rFonts w:ascii="Times New Roman"/>
          <w:b w:val="false"/>
          <w:i w:val="false"/>
          <w:color w:val="000000"/>
          <w:sz w:val="28"/>
        </w:rPr>
        <w:t>N 21/237</w:t>
      </w:r>
      <w:r>
        <w:rPr>
          <w:rFonts w:ascii="Times New Roman"/>
          <w:b w:val="false"/>
          <w:i w:val="false"/>
          <w:color w:val="ff0000"/>
          <w:sz w:val="28"/>
        </w:rPr>
        <w:t xml:space="preserve"> (2010.01.01 бастап қолданысқа енеді); 2010.04.15 </w:t>
      </w:r>
      <w:r>
        <w:rPr>
          <w:rFonts w:ascii="Times New Roman"/>
          <w:b w:val="false"/>
          <w:i w:val="false"/>
          <w:color w:val="000000"/>
          <w:sz w:val="28"/>
        </w:rPr>
        <w:t>N 22/241</w:t>
      </w:r>
      <w:r>
        <w:rPr>
          <w:rFonts w:ascii="Times New Roman"/>
          <w:b w:val="false"/>
          <w:i w:val="false"/>
          <w:color w:val="ff0000"/>
          <w:sz w:val="28"/>
        </w:rPr>
        <w:t xml:space="preserve"> (2010.01.01 бастап қолданысқа енеді); 2010.08.26 </w:t>
      </w:r>
      <w:r>
        <w:rPr>
          <w:rFonts w:ascii="Times New Roman"/>
          <w:b w:val="false"/>
          <w:i w:val="false"/>
          <w:color w:val="000000"/>
          <w:sz w:val="28"/>
        </w:rPr>
        <w:t>N 24/261</w:t>
      </w:r>
      <w:r>
        <w:rPr>
          <w:rFonts w:ascii="Times New Roman"/>
          <w:b w:val="false"/>
          <w:i w:val="false"/>
          <w:color w:val="ff0000"/>
          <w:sz w:val="28"/>
        </w:rPr>
        <w:t xml:space="preserve"> (2010.01.01 бастап қолданысқа енеді); 2010.09.16 </w:t>
      </w:r>
      <w:r>
        <w:rPr>
          <w:rFonts w:ascii="Times New Roman"/>
          <w:b w:val="false"/>
          <w:i w:val="false"/>
          <w:color w:val="000000"/>
          <w:sz w:val="28"/>
        </w:rPr>
        <w:t>N 25/265</w:t>
      </w:r>
      <w:r>
        <w:rPr>
          <w:rFonts w:ascii="Times New Roman"/>
          <w:b w:val="false"/>
          <w:i w:val="false"/>
          <w:color w:val="ff0000"/>
          <w:sz w:val="28"/>
        </w:rPr>
        <w:t xml:space="preserve"> (2010.01.01 бастап қолданысқа енеді); 2010.11.05 </w:t>
      </w:r>
      <w:r>
        <w:rPr>
          <w:rFonts w:ascii="Times New Roman"/>
          <w:b w:val="false"/>
          <w:i w:val="false"/>
          <w:color w:val="000000"/>
          <w:sz w:val="28"/>
        </w:rPr>
        <w:t xml:space="preserve">N 27/285 </w:t>
      </w:r>
      <w:r>
        <w:rPr>
          <w:rFonts w:ascii="Times New Roman"/>
          <w:b w:val="false"/>
          <w:i w:val="false"/>
          <w:color w:val="ff0000"/>
          <w:sz w:val="28"/>
        </w:rPr>
        <w:t>(2010.01.01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2. 2010 жылға арналған аудандық бюджетке кірістерді бөлу нормативтері келесі мөлшерде бекітілсін:</w:t>
      </w:r>
      <w:r>
        <w:br/>
      </w:r>
      <w:r>
        <w:rPr>
          <w:rFonts w:ascii="Times New Roman"/>
          <w:b w:val="false"/>
          <w:i w:val="false"/>
          <w:color w:val="000000"/>
          <w:sz w:val="28"/>
        </w:rPr>
        <w:t>
      1) жеке табыс салығы бойынша – 30 пайыз;</w:t>
      </w:r>
      <w:r>
        <w:br/>
      </w:r>
      <w:r>
        <w:rPr>
          <w:rFonts w:ascii="Times New Roman"/>
          <w:b w:val="false"/>
          <w:i w:val="false"/>
          <w:color w:val="000000"/>
          <w:sz w:val="28"/>
        </w:rPr>
        <w:t>
      2) әлеуметтік салық бойынша – 30 пайыз;</w:t>
      </w:r>
      <w:r>
        <w:br/>
      </w:r>
      <w:r>
        <w:rPr>
          <w:rFonts w:ascii="Times New Roman"/>
          <w:b w:val="false"/>
          <w:i w:val="false"/>
          <w:color w:val="000000"/>
          <w:sz w:val="28"/>
        </w:rPr>
        <w:t>
</w:t>
      </w:r>
      <w:r>
        <w:rPr>
          <w:rFonts w:ascii="Times New Roman"/>
          <w:b w:val="false"/>
          <w:i w:val="false"/>
          <w:color w:val="000000"/>
          <w:sz w:val="28"/>
        </w:rPr>
        <w:t>
      3. Аудандық бюджеттен берілетін 2010 жылға арналған субвенциялардың мөлшері 1612453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4. 2010 жылға арналған аудандық бюджетте бюджет саласындағы еңбекақы төлеу қорының өзгеруіне байланысты жоғары тұрған бюджеттерге берілетін ағымдағы нысаналы трансферттер 148690 мың теңге сомасында қарастырылсын.</w:t>
      </w:r>
      <w:r>
        <w:br/>
      </w:r>
      <w:r>
        <w:rPr>
          <w:rFonts w:ascii="Times New Roman"/>
          <w:b w:val="false"/>
          <w:i w:val="false"/>
          <w:color w:val="000000"/>
          <w:sz w:val="28"/>
        </w:rPr>
        <w:t>
</w:t>
      </w:r>
      <w:r>
        <w:rPr>
          <w:rFonts w:ascii="Times New Roman"/>
          <w:b w:val="false"/>
          <w:i w:val="false"/>
          <w:color w:val="000000"/>
          <w:sz w:val="28"/>
        </w:rPr>
        <w:t>
      5. 2010 жылға арналған аудандық бюджетінің шығыстарының құрамына облыстық бюджеттен аудан бюджетіне 2006-2012 жылдарға арналған автомобиль жолдарын дамыту аймақтық бағдарламасын іске асыруға 8712 мың теңге сомасында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6. 2010 жылға арналған аудандық бюджеттің шығыстарының құрамына республикалық бюджеттен аудан бюджетіне негізгі орта және жалпы орта білім беретін мемлекеттік мекемелердің физика, химия, биология кабинеттеріне оқу жабдықтарымен жарақтандыруға 12285 мың теңге сомасында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Қарағанды облысы Шет аудандық мәслихатының 2010.11.05 </w:t>
      </w:r>
      <w:r>
        <w:rPr>
          <w:rFonts w:ascii="Times New Roman"/>
          <w:b w:val="false"/>
          <w:i w:val="false"/>
          <w:color w:val="000000"/>
          <w:sz w:val="28"/>
        </w:rPr>
        <w:t xml:space="preserve">N 27/285 </w:t>
      </w:r>
      <w:r>
        <w:rPr>
          <w:rFonts w:ascii="Times New Roman"/>
          <w:b w:val="false"/>
          <w:i w:val="false"/>
          <w:color w:val="ff0000"/>
          <w:sz w:val="28"/>
        </w:rPr>
        <w:t>(2010.01.01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7. 2010 жылға арналған аудандық бюджеттің шығыстарының құрамына республикалық бюджеттен аудан бюджетіне бастауыш, негізгі орта және жалпы орта білім беретін мемлекеттік мекемелерде лингафондық және мультимедиалық кабинеттер құруға 16611 мың теңге сомасында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Қарағанды облысы Шет аудандық мәслихатының 2010.11.05 </w:t>
      </w:r>
      <w:r>
        <w:rPr>
          <w:rFonts w:ascii="Times New Roman"/>
          <w:b w:val="false"/>
          <w:i w:val="false"/>
          <w:color w:val="000000"/>
          <w:sz w:val="28"/>
        </w:rPr>
        <w:t xml:space="preserve">N 27/285 </w:t>
      </w:r>
      <w:r>
        <w:rPr>
          <w:rFonts w:ascii="Times New Roman"/>
          <w:b w:val="false"/>
          <w:i w:val="false"/>
          <w:color w:val="ff0000"/>
          <w:sz w:val="28"/>
        </w:rPr>
        <w:t>(2010.01.01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8. 2010 жылға арналған аудандық бюджеттің шығыстарының құрамына республикалық бюджеттен аудан бюджетіне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ағымдағы нысаналы трансферттер 5599 мың теңге сомасында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9. 2010 жылға арналған аудандық бюджеттің шығыстарының құрамына республикалық бюджеттен аудан бюджетіне мемлекеттік атаулы әлеуметтік көмек және күнкөріс шегі мөлшерінің өсуіне байланысты 18 жасқа дейінгі балаларға берілетін ай сайынғы мемлекеттік жәрдемақыны төлеуге 16272 мың теңге сомасында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10. 2010 жылға арналған аудандық бюджеттің шығыстарының құрамына республикалық бюджеттен аудан бюджетіне ауылдық елді мекендердің әлеуметтік сала мамандарын әлеуметтік қолдайтын шараларды іске асыруға 3132 мың теңге сомасында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Қарағанды облысы Шет аудандық мәслихатының 2010.09.16 </w:t>
      </w:r>
      <w:r>
        <w:rPr>
          <w:rFonts w:ascii="Times New Roman"/>
          <w:b w:val="false"/>
          <w:i w:val="false"/>
          <w:color w:val="000000"/>
          <w:sz w:val="28"/>
        </w:rPr>
        <w:t>N 25/265</w:t>
      </w:r>
      <w:r>
        <w:rPr>
          <w:rFonts w:ascii="Times New Roman"/>
          <w:b w:val="false"/>
          <w:i w:val="false"/>
          <w:color w:val="ff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11. 2010 жылға арналған аудандық бюджеттің шығыстарының құрамына республикалық бюджеттен аудан бюджетіне 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 14911 мың теңге сомасында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Қарағанды облысы Шет аудандық мәслихатының 2010.09.16 </w:t>
      </w:r>
      <w:r>
        <w:rPr>
          <w:rFonts w:ascii="Times New Roman"/>
          <w:b w:val="false"/>
          <w:i w:val="false"/>
          <w:color w:val="000000"/>
          <w:sz w:val="28"/>
        </w:rPr>
        <w:t>N 25/265</w:t>
      </w:r>
      <w:r>
        <w:rPr>
          <w:rFonts w:ascii="Times New Roman"/>
          <w:b w:val="false"/>
          <w:i w:val="false"/>
          <w:color w:val="ff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12. 2010 жылға арналған аудандық бюджеттің шығыстарының құрамына республикалық бюджеттен аудан бюджетіне Ұлы Отан соғысындағы Жеңістің 65 жылдығына Ұлы Отан соғысының қатысушылары мен мүгедектеріне біржолғы материалдық көмекті төлеу үшін берілетін 3983 мың теңге сомасында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Қарағанды облысы Шет аудандық мәслихатының 2010.09.16 </w:t>
      </w:r>
      <w:r>
        <w:rPr>
          <w:rFonts w:ascii="Times New Roman"/>
          <w:b w:val="false"/>
          <w:i w:val="false"/>
          <w:color w:val="000000"/>
          <w:sz w:val="28"/>
        </w:rPr>
        <w:t>N 25/265</w:t>
      </w:r>
      <w:r>
        <w:rPr>
          <w:rFonts w:ascii="Times New Roman"/>
          <w:b w:val="false"/>
          <w:i w:val="false"/>
          <w:color w:val="ff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13. 2010 жылға арналған аудандық бюджеттің шығыстарының құрамына республикалық бюджеттен аудан бюджетіне Ұлы Отан соғысындағы Жеңістің 65 жылдығына Ұлы Отан соғысының қатысушылары мен мүгедектерінің жол жүруін қамтамасыз етуге берілетін 108 мың теңге сомасында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Қарағанды облысы Шет аудандық мәслихатының 2010.11.05 </w:t>
      </w:r>
      <w:r>
        <w:rPr>
          <w:rFonts w:ascii="Times New Roman"/>
          <w:b w:val="false"/>
          <w:i w:val="false"/>
          <w:color w:val="000000"/>
          <w:sz w:val="28"/>
        </w:rPr>
        <w:t xml:space="preserve">N 27/285 </w:t>
      </w:r>
      <w:r>
        <w:rPr>
          <w:rFonts w:ascii="Times New Roman"/>
          <w:b w:val="false"/>
          <w:i w:val="false"/>
          <w:color w:val="ff0000"/>
          <w:sz w:val="28"/>
        </w:rPr>
        <w:t>(2010.01.01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14. 2010 жылға арналған аудандық бюджеттің шығыстарының құрамына республикалық бюджеттен аудан бюджетіне әлеуметтік жұмыс орны және жастар саясаты бағдарламасын кеңейтуге 4800 мың теңге сомасында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15. 2010 жылға арналған аудандық бюджеттің шығыстарының құрамына республикалық бюджеттен аудан бюджетіне сумен жабдықтау жүйесін дамытуға 71605 мың теңге сомасында нысаналы даму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Қарағанды облысы Шет аудандық мәслихатының 2010.11.05 </w:t>
      </w:r>
      <w:r>
        <w:rPr>
          <w:rFonts w:ascii="Times New Roman"/>
          <w:b w:val="false"/>
          <w:i w:val="false"/>
          <w:color w:val="000000"/>
          <w:sz w:val="28"/>
        </w:rPr>
        <w:t xml:space="preserve">N 27/285 </w:t>
      </w:r>
      <w:r>
        <w:rPr>
          <w:rFonts w:ascii="Times New Roman"/>
          <w:b w:val="false"/>
          <w:i w:val="false"/>
          <w:color w:val="ff0000"/>
          <w:sz w:val="28"/>
        </w:rPr>
        <w:t>(2010.01.01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16. 2010 жылға арналған аудандық бюджеттің шығыстарының құрамына республикалық бюджеттен аудан бюджетіне Қазақстан Республикасының 2008-2010 жылдарға арналған тұрғын үй құрылысы Мемлекеттік бағдарламасына 20897 мың теңге сомасында нысаналы даму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Қарағанды облысы Шет аудандық мәслихатының 2010.09.16 </w:t>
      </w:r>
      <w:r>
        <w:rPr>
          <w:rFonts w:ascii="Times New Roman"/>
          <w:b w:val="false"/>
          <w:i w:val="false"/>
          <w:color w:val="000000"/>
          <w:sz w:val="28"/>
        </w:rPr>
        <w:t>N 25/265</w:t>
      </w:r>
      <w:r>
        <w:rPr>
          <w:rFonts w:ascii="Times New Roman"/>
          <w:b w:val="false"/>
          <w:i w:val="false"/>
          <w:color w:val="ff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17. 2010 жылға арналған аудандық бюджеттің шығыстарының құрамына республикалық бюджеттен аудан бюджетіне инженерлік – коммуникациялық инфрақұрылымды дамытуға және жайластыруға 7000 мың теңге сомасында нысаналы даму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18. 2010 жылға арналған аудандық бюджеттің шығыстарының құрамына республикалық бюджеттен аудан бюджетіне ветеринария саласындағы жергілікті атқарушы органдардың бөлімшелерін ұстауға берілетін 23677 мың теңге сомасында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19. 2010 жылға арналған аудандық бюджеттің шығыстарының құрамына республикалық бюджеттен аудан бюджетіне эпизоотияға қарсы іс-шаралар жүргізуге 37410 мың теңге сомасында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20. Осы шешімнің </w:t>
      </w:r>
      <w:r>
        <w:rPr>
          <w:rFonts w:ascii="Times New Roman"/>
          <w:b w:val="false"/>
          <w:i w:val="false"/>
          <w:color w:val="000000"/>
          <w:sz w:val="28"/>
        </w:rPr>
        <w:t xml:space="preserve">4 қосымшасына </w:t>
      </w:r>
      <w:r>
        <w:rPr>
          <w:rFonts w:ascii="Times New Roman"/>
          <w:b w:val="false"/>
          <w:i w:val="false"/>
          <w:color w:val="000000"/>
          <w:sz w:val="28"/>
        </w:rPr>
        <w:t>сәйкес 2010 жылға арналған аудандық бюджетінің бюджеттік даму бағдарламаларының тізбесі бюджеттік инвестициялық жобаларды (бағдарламаларды) іске асыруға бағытталған бюджеттік бағдарламаларға бөліне отырып, бекітілсін.</w:t>
      </w:r>
      <w:r>
        <w:br/>
      </w:r>
      <w:r>
        <w:rPr>
          <w:rFonts w:ascii="Times New Roman"/>
          <w:b w:val="false"/>
          <w:i w:val="false"/>
          <w:color w:val="000000"/>
          <w:sz w:val="28"/>
        </w:rPr>
        <w:t>
</w:t>
      </w:r>
      <w:r>
        <w:rPr>
          <w:rFonts w:ascii="Times New Roman"/>
          <w:b w:val="false"/>
          <w:i w:val="false"/>
          <w:color w:val="000000"/>
          <w:sz w:val="28"/>
        </w:rPr>
        <w:t>
      21. 2010 жылға арналған аудандық бюджеттен қаржыландырылатын, денсаулық сақтау, білім беру, мәдениет және спорттың ауылдық (селолық) жерлерде жұмыс істейтін азаматтық қызметшілерінің осындай қызмет түрлерімен қалалық жағдайда айналысатын азаматтық қызметшілердің жалақылары мен мөлшерлемелерімен ставка салыстырғанда лауазымдық жалақылары мен тарифтік мөлшерлемелерін жиырма бес пайызға ұлғайту белгіленсін.</w:t>
      </w:r>
      <w:r>
        <w:br/>
      </w:r>
      <w:r>
        <w:rPr>
          <w:rFonts w:ascii="Times New Roman"/>
          <w:b w:val="false"/>
          <w:i w:val="false"/>
          <w:color w:val="000000"/>
          <w:sz w:val="28"/>
        </w:rPr>
        <w:t>
</w:t>
      </w:r>
      <w:r>
        <w:rPr>
          <w:rFonts w:ascii="Times New Roman"/>
          <w:b w:val="false"/>
          <w:i w:val="false"/>
          <w:color w:val="000000"/>
          <w:sz w:val="28"/>
        </w:rPr>
        <w:t>
      22. Аудан әкімдігінің 2010 жылға арналған резерві 8000 мың теңге мөлшерінде бекітілсін, оның ішінде:</w:t>
      </w:r>
      <w:r>
        <w:br/>
      </w:r>
      <w:r>
        <w:rPr>
          <w:rFonts w:ascii="Times New Roman"/>
          <w:b w:val="false"/>
          <w:i w:val="false"/>
          <w:color w:val="000000"/>
          <w:sz w:val="28"/>
        </w:rPr>
        <w:t>
      Соттардың шешімдері бойынша міндеттемелерді орындауға арналған ауданның (облыстық маңызы бар қаланың) жергілікті атқарушы органның резерві 8000 мың теңге.</w:t>
      </w:r>
      <w:r>
        <w:br/>
      </w:r>
      <w:r>
        <w:rPr>
          <w:rFonts w:ascii="Times New Roman"/>
          <w:b w:val="false"/>
          <w:i w:val="false"/>
          <w:color w:val="000000"/>
          <w:sz w:val="28"/>
        </w:rPr>
        <w:t>
</w:t>
      </w:r>
      <w:r>
        <w:rPr>
          <w:rFonts w:ascii="Times New Roman"/>
          <w:b w:val="false"/>
          <w:i w:val="false"/>
          <w:color w:val="000000"/>
          <w:sz w:val="28"/>
        </w:rPr>
        <w:t>
      23. 2010 жылға арналған аудандық бюджетті атқару барысында секвестерлеуге жатпайтын облыстық бюджеттік бағдарламалар тізбесі </w:t>
      </w:r>
      <w:r>
        <w:rPr>
          <w:rFonts w:ascii="Times New Roman"/>
          <w:b w:val="false"/>
          <w:i w:val="false"/>
          <w:color w:val="000000"/>
          <w:sz w:val="28"/>
        </w:rPr>
        <w:t xml:space="preserve">5 қосымшаға </w:t>
      </w:r>
      <w:r>
        <w:rPr>
          <w:rFonts w:ascii="Times New Roman"/>
          <w:b w:val="false"/>
          <w:i w:val="false"/>
          <w:color w:val="000000"/>
          <w:sz w:val="28"/>
        </w:rPr>
        <w:t>сәйкес бекітілсін.</w:t>
      </w:r>
      <w:r>
        <w:br/>
      </w:r>
      <w:r>
        <w:rPr>
          <w:rFonts w:ascii="Times New Roman"/>
          <w:b w:val="false"/>
          <w:i w:val="false"/>
          <w:color w:val="000000"/>
          <w:sz w:val="28"/>
        </w:rPr>
        <w:t>
      24. Аудандық бюджеттен қаржыланатын ауыл (село) кент әкімдіктерінің бағдарламалар бойынша шығыстары мөлшері </w:t>
      </w:r>
      <w:r>
        <w:rPr>
          <w:rFonts w:ascii="Times New Roman"/>
          <w:b w:val="false"/>
          <w:i w:val="false"/>
          <w:color w:val="000000"/>
          <w:sz w:val="28"/>
        </w:rPr>
        <w:t xml:space="preserve">6 қосымшаға </w:t>
      </w:r>
      <w:r>
        <w:rPr>
          <w:rFonts w:ascii="Times New Roman"/>
          <w:b w:val="false"/>
          <w:i w:val="false"/>
          <w:color w:val="000000"/>
          <w:sz w:val="28"/>
        </w:rPr>
        <w:t>сәйкес анықталсын.</w:t>
      </w:r>
      <w:r>
        <w:br/>
      </w:r>
      <w:r>
        <w:rPr>
          <w:rFonts w:ascii="Times New Roman"/>
          <w:b w:val="false"/>
          <w:i w:val="false"/>
          <w:color w:val="000000"/>
          <w:sz w:val="28"/>
        </w:rPr>
        <w:t>
</w:t>
      </w:r>
      <w:r>
        <w:rPr>
          <w:rFonts w:ascii="Times New Roman"/>
          <w:b w:val="false"/>
          <w:i w:val="false"/>
          <w:color w:val="000000"/>
          <w:sz w:val="28"/>
        </w:rPr>
        <w:t>
      25. Осы шешім 2010 жылдың 1 қаңтарынан бастап қолданысқа енеді.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мәслихаттың хатшысы               Р. Мақсұтов</w:t>
      </w:r>
    </w:p>
    <w:bookmarkStart w:name="z26"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ХІХ cессиясының N 19/218 шешіміне</w:t>
      </w:r>
      <w:r>
        <w:br/>
      </w:r>
      <w:r>
        <w:rPr>
          <w:rFonts w:ascii="Times New Roman"/>
          <w:b w:val="false"/>
          <w:i w:val="false"/>
          <w:color w:val="000000"/>
          <w:sz w:val="28"/>
        </w:rPr>
        <w:t>
1 қосымша</w:t>
      </w:r>
    </w:p>
    <w:bookmarkEnd w:id="1"/>
    <w:bookmarkStart w:name="z27" w:id="2"/>
    <w:p>
      <w:pPr>
        <w:spacing w:after="0"/>
        <w:ind w:left="0"/>
        <w:jc w:val="left"/>
      </w:pPr>
      <w:r>
        <w:rPr>
          <w:rFonts w:ascii="Times New Roman"/>
          <w:b/>
          <w:i w:val="false"/>
          <w:color w:val="000000"/>
        </w:rPr>
        <w:t xml:space="preserve"> 
2010 жылға арналған аудандық бюджет</w:t>
      </w:r>
    </w:p>
    <w:bookmarkEnd w:id="2"/>
    <w:p>
      <w:pPr>
        <w:spacing w:after="0"/>
        <w:ind w:left="0"/>
        <w:jc w:val="both"/>
      </w:pPr>
      <w:r>
        <w:rPr>
          <w:rFonts w:ascii="Times New Roman"/>
          <w:b w:val="false"/>
          <w:i w:val="false"/>
          <w:color w:val="ff0000"/>
          <w:sz w:val="28"/>
        </w:rPr>
        <w:t xml:space="preserve">      Ескерту. 1-қосымша жаңа редакцияда - Шет аудандық мәслихатының 2010.11.05 N 27/285 (2010.01.01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631"/>
        <w:gridCol w:w="460"/>
        <w:gridCol w:w="588"/>
        <w:gridCol w:w="9996"/>
        <w:gridCol w:w="1845"/>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Түсiмдер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2770975</w:t>
            </w:r>
          </w:p>
        </w:tc>
      </w:tr>
      <w:tr>
        <w:trPr>
          <w:trHeight w:val="3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914140</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868950</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98530</w:t>
            </w:r>
          </w:p>
        </w:tc>
      </w:tr>
      <w:tr>
        <w:trPr>
          <w:trHeight w:val="34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98530</w:t>
            </w:r>
          </w:p>
        </w:tc>
      </w:tr>
      <w:tr>
        <w:trPr>
          <w:trHeight w:val="40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87021</w:t>
            </w:r>
          </w:p>
        </w:tc>
      </w:tr>
      <w:tr>
        <w:trPr>
          <w:trHeight w:val="76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 пен айналысатын жеке тұлғалардан алынатын жеке табыс салығы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w:t>
            </w:r>
          </w:p>
        </w:tc>
      </w:tr>
      <w:tr>
        <w:trPr>
          <w:trHeight w:val="78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78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9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76933</w:t>
            </w:r>
          </w:p>
        </w:tc>
      </w:tr>
      <w:tr>
        <w:trPr>
          <w:trHeight w:val="34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76933</w:t>
            </w:r>
          </w:p>
        </w:tc>
      </w:tr>
      <w:tr>
        <w:trPr>
          <w:trHeight w:val="39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76933</w:t>
            </w:r>
          </w:p>
        </w:tc>
      </w:tr>
      <w:tr>
        <w:trPr>
          <w:trHeight w:val="34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684510</w:t>
            </w:r>
          </w:p>
        </w:tc>
      </w:tr>
      <w:tr>
        <w:trPr>
          <w:trHeight w:val="42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649108</w:t>
            </w:r>
          </w:p>
        </w:tc>
      </w:tr>
      <w:tr>
        <w:trPr>
          <w:trHeight w:val="72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647308</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мүлкiне салынатын салық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40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w:t>
            </w:r>
          </w:p>
        </w:tc>
      </w:tr>
      <w:tr>
        <w:trPr>
          <w:trHeight w:val="73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w:t>
            </w:r>
          </w:p>
        </w:tc>
      </w:tr>
      <w:tr>
        <w:trPr>
          <w:trHeight w:val="105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r>
      <w:tr>
        <w:trPr>
          <w:trHeight w:val="114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46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27273</w:t>
            </w:r>
          </w:p>
        </w:tc>
      </w:tr>
      <w:tr>
        <w:trPr>
          <w:trHeight w:val="48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w:t>
            </w:r>
          </w:p>
        </w:tc>
      </w:tr>
      <w:tr>
        <w:trPr>
          <w:trHeight w:val="48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кұралдарына салынатын салық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21495</w:t>
            </w:r>
          </w:p>
        </w:tc>
      </w:tr>
      <w:tr>
        <w:trPr>
          <w:trHeight w:val="46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3716</w:t>
            </w:r>
          </w:p>
        </w:tc>
      </w:tr>
      <w:tr>
        <w:trPr>
          <w:trHeight w:val="45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3716</w:t>
            </w:r>
          </w:p>
        </w:tc>
      </w:tr>
      <w:tr>
        <w:trPr>
          <w:trHeight w:val="76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5133</w:t>
            </w:r>
          </w:p>
        </w:tc>
      </w:tr>
      <w:tr>
        <w:trPr>
          <w:trHeight w:val="39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w:t>
            </w:r>
          </w:p>
        </w:tc>
      </w:tr>
      <w:tr>
        <w:trPr>
          <w:trHeight w:val="39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76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76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пайдаланғаны үшiн төлем</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w:t>
            </w:r>
          </w:p>
        </w:tc>
      </w:tr>
      <w:tr>
        <w:trPr>
          <w:trHeight w:val="43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75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p>
        </w:tc>
      </w:tr>
      <w:tr>
        <w:trPr>
          <w:trHeight w:val="46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үшiн алынатын алым</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2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үшін алынатын алым</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76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көлiк кұралдары мен тiркемелердi мемлекеттiк тiркегенi үшiн алым</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75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мәмiле жасау құқығын мемлекеттiк тiркегенi үшiн алынатын алым</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14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маңызы бар және елдi мекендердегi жалпы пайдаланудағы автомобиль жолдарының бөлу жолағында сыртқы (көрнекi) жарнамаларды орналастырғаны үшiн алынатын төлем</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111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w:t>
            </w:r>
          </w:p>
        </w:tc>
      </w:tr>
      <w:tr>
        <w:trPr>
          <w:trHeight w:val="29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(төлнұсқаларын) бергені үшін алынатын мемлекеттік баж</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w:t>
            </w:r>
          </w:p>
        </w:tc>
      </w:tr>
      <w:tr>
        <w:trPr>
          <w:trHeight w:val="220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қайтыс болу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w:t>
            </w:r>
          </w:p>
        </w:tc>
      </w:tr>
      <w:tr>
        <w:trPr>
          <w:trHeight w:val="150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4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9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алынатын мемлекеттiк баж</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60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 үшін мемлекеттік баж</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94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миллиметрге дейнгілерін қоспағанда) әрбір бірлігін тіркегені және қайта тіркегені үшін алынатын мемлекеттік баж</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151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75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43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w:t>
            </w:r>
          </w:p>
        </w:tc>
      </w:tr>
      <w:tr>
        <w:trPr>
          <w:trHeight w:val="39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r>
      <w:tr>
        <w:trPr>
          <w:trHeight w:val="39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кәсіпорынының таза кірісі бөлігіндегі түсімдер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r>
      <w:tr>
        <w:trPr>
          <w:trHeight w:val="46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r>
      <w:tr>
        <w:trPr>
          <w:trHeight w:val="76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үйлерді жалдаудан түсетін кірістер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11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қызметкерді сатудан түсетін түсімдер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154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72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40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w:t>
            </w:r>
          </w:p>
        </w:tc>
      </w:tr>
      <w:tr>
        <w:trPr>
          <w:trHeight w:val="76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5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r>
      <w:tr>
        <w:trPr>
          <w:trHeight w:val="46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w:t>
            </w:r>
          </w:p>
        </w:tc>
      </w:tr>
      <w:tr>
        <w:trPr>
          <w:trHeight w:val="34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42375</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42375</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42277</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42277</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40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трансферттердің түсімдері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1856835</w:t>
            </w:r>
          </w:p>
        </w:tc>
      </w:tr>
      <w:tr>
        <w:trPr>
          <w:trHeight w:val="79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1856835</w:t>
            </w:r>
          </w:p>
        </w:tc>
      </w:tr>
      <w:tr>
        <w:trPr>
          <w:trHeight w:val="42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1856835</w:t>
            </w:r>
          </w:p>
        </w:tc>
      </w:tr>
      <w:tr>
        <w:trPr>
          <w:trHeight w:val="39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144880</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99502</w:t>
            </w:r>
          </w:p>
        </w:tc>
      </w:tr>
      <w:tr>
        <w:trPr>
          <w:trHeight w:val="51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1612453</w:t>
            </w:r>
          </w:p>
        </w:tc>
      </w:tr>
      <w:tr>
        <w:trPr>
          <w:trHeight w:val="75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облыстық бюджеттің ысырабын өтеуге арналған трансферттер түсімдері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40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75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644"/>
        <w:gridCol w:w="709"/>
        <w:gridCol w:w="709"/>
        <w:gridCol w:w="731"/>
        <w:gridCol w:w="579"/>
        <w:gridCol w:w="8254"/>
        <w:gridCol w:w="1884"/>
      </w:tblGrid>
      <w:tr>
        <w:trPr>
          <w:trHeight w:val="3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2898466</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2898466</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239196</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213883</w:t>
            </w:r>
          </w:p>
        </w:tc>
      </w:tr>
      <w:tr>
        <w:trPr>
          <w:trHeight w:val="7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13924</w:t>
            </w:r>
          </w:p>
        </w:tc>
      </w:tr>
      <w:tr>
        <w:trPr>
          <w:trHeight w:val="7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13824</w:t>
            </w:r>
          </w:p>
        </w:tc>
      </w:tr>
      <w:tr>
        <w:trPr>
          <w:trHeight w:val="7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38643</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36243</w:t>
            </w:r>
          </w:p>
        </w:tc>
      </w:tr>
      <w:tr>
        <w:trPr>
          <w:trHeight w:val="11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8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161316</w:t>
            </w:r>
          </w:p>
        </w:tc>
      </w:tr>
      <w:tr>
        <w:trPr>
          <w:trHeight w:val="11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157466</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13153</w:t>
            </w:r>
          </w:p>
        </w:tc>
      </w:tr>
      <w:tr>
        <w:trPr>
          <w:trHeight w:val="7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13153</w:t>
            </w:r>
          </w:p>
        </w:tc>
      </w:tr>
      <w:tr>
        <w:trPr>
          <w:trHeight w:val="11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12503</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12160</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12160</w:t>
            </w:r>
          </w:p>
        </w:tc>
      </w:tr>
      <w:tr>
        <w:trPr>
          <w:trHeight w:val="15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11910</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p>
        </w:tc>
      </w:tr>
      <w:tr>
        <w:trPr>
          <w:trHeight w:val="7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1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қозғалысын реттеу бойынша жабдықтар мен құралдарды пайдалану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1851400</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77036</w:t>
            </w:r>
          </w:p>
        </w:tc>
      </w:tr>
      <w:tr>
        <w:trPr>
          <w:trHeight w:val="8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77036</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77036</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1730550</w:t>
            </w:r>
          </w:p>
        </w:tc>
      </w:tr>
      <w:tr>
        <w:trPr>
          <w:trHeight w:val="8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w:t>
            </w:r>
          </w:p>
        </w:tc>
      </w:tr>
      <w:tr>
        <w:trPr>
          <w:trHeight w:val="8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1710261</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1688596</w:t>
            </w:r>
          </w:p>
        </w:tc>
      </w:tr>
      <w:tr>
        <w:trPr>
          <w:trHeight w:val="4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21665</w:t>
            </w:r>
          </w:p>
        </w:tc>
      </w:tr>
      <w:tr>
        <w:trPr>
          <w:trHeight w:val="11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17945</w:t>
            </w:r>
          </w:p>
        </w:tc>
      </w:tr>
      <w:tr>
        <w:trPr>
          <w:trHeight w:val="3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17945</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43814</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40714</w:t>
            </w:r>
          </w:p>
        </w:tc>
      </w:tr>
      <w:tr>
        <w:trPr>
          <w:trHeight w:val="11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оқулықтармен оқу-әдiстемелiк кешендерді сатып алу және жеткiзу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16061</w:t>
            </w:r>
          </w:p>
        </w:tc>
      </w:tr>
      <w:tr>
        <w:trPr>
          <w:trHeight w:val="11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шенберінде білім беру объектілерін күрделі, ағымды жөндеу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24653</w:t>
            </w:r>
          </w:p>
        </w:tc>
      </w:tr>
      <w:tr>
        <w:trPr>
          <w:trHeight w:val="7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5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4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120485</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105860</w:t>
            </w:r>
          </w:p>
        </w:tc>
      </w:tr>
      <w:tr>
        <w:trPr>
          <w:trHeight w:val="7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w:t>
            </w:r>
          </w:p>
        </w:tc>
      </w:tr>
      <w:tr>
        <w:trPr>
          <w:trHeight w:val="8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97355</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26178</w:t>
            </w:r>
          </w:p>
        </w:tc>
      </w:tr>
      <w:tr>
        <w:trPr>
          <w:trHeight w:val="12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14700</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20033</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4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22750</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облыстық бюджеттен берілетін трансферттер есебінен іске асыру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4273</w:t>
            </w:r>
          </w:p>
        </w:tc>
      </w:tr>
      <w:tr>
        <w:trPr>
          <w:trHeight w:val="11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11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14625</w:t>
            </w:r>
          </w:p>
        </w:tc>
      </w:tr>
      <w:tr>
        <w:trPr>
          <w:trHeight w:val="8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14625</w:t>
            </w:r>
          </w:p>
        </w:tc>
      </w:tr>
      <w:tr>
        <w:trPr>
          <w:trHeight w:val="15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w:t>
            </w:r>
          </w:p>
        </w:tc>
      </w:tr>
      <w:tr>
        <w:trPr>
          <w:trHeight w:val="11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165592</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32787</w:t>
            </w:r>
          </w:p>
        </w:tc>
      </w:tr>
      <w:tr>
        <w:trPr>
          <w:trHeight w:val="11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28587</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21587</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53237</w:t>
            </w:r>
          </w:p>
        </w:tc>
      </w:tr>
      <w:tr>
        <w:trPr>
          <w:trHeight w:val="7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19408</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19408</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33829</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33829</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79568</w:t>
            </w:r>
          </w:p>
        </w:tc>
      </w:tr>
      <w:tr>
        <w:trPr>
          <w:trHeight w:val="7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79568</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66928</w:t>
            </w:r>
          </w:p>
        </w:tc>
      </w:tr>
      <w:tr>
        <w:trPr>
          <w:trHeight w:val="4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188889</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99925</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99925</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99925</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w:t>
            </w:r>
          </w:p>
        </w:tc>
      </w:tr>
      <w:tr>
        <w:trPr>
          <w:trHeight w:val="15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59882</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51316</w:t>
            </w:r>
          </w:p>
        </w:tc>
      </w:tr>
      <w:tr>
        <w:trPr>
          <w:trHeight w:val="4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51316</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8566</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8491</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24846</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14201</w:t>
            </w:r>
          </w:p>
        </w:tc>
      </w:tr>
      <w:tr>
        <w:trPr>
          <w:trHeight w:val="11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w:t>
            </w:r>
          </w:p>
        </w:tc>
      </w:tr>
      <w:tr>
        <w:trPr>
          <w:trHeight w:val="10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10645</w:t>
            </w:r>
          </w:p>
        </w:tc>
      </w:tr>
      <w:tr>
        <w:trPr>
          <w:trHeight w:val="15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10345</w:t>
            </w:r>
          </w:p>
        </w:tc>
      </w:tr>
      <w:tr>
        <w:trPr>
          <w:trHeight w:val="4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1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1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182525</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90298</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w:t>
            </w:r>
          </w:p>
        </w:tc>
      </w:tr>
      <w:tr>
        <w:trPr>
          <w:trHeight w:val="11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11061</w:t>
            </w:r>
          </w:p>
        </w:tc>
      </w:tr>
      <w:tr>
        <w:trPr>
          <w:trHeight w:val="11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10465</w:t>
            </w:r>
          </w:p>
        </w:tc>
      </w:tr>
      <w:tr>
        <w:trPr>
          <w:trHeight w:val="7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71605</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71605</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7549</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7549</w:t>
            </w:r>
          </w:p>
        </w:tc>
      </w:tr>
      <w:tr>
        <w:trPr>
          <w:trHeight w:val="11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6419</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5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12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84678</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13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10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22900</w:t>
            </w:r>
          </w:p>
        </w:tc>
      </w:tr>
      <w:tr>
        <w:trPr>
          <w:trHeight w:val="14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абаттандыруға ағымдағы нысаналы трансферттер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22900</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37778</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37778</w:t>
            </w:r>
          </w:p>
        </w:tc>
      </w:tr>
      <w:tr>
        <w:trPr>
          <w:trHeight w:val="3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6922</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6922</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6922</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6922</w:t>
            </w:r>
          </w:p>
        </w:tc>
      </w:tr>
      <w:tr>
        <w:trPr>
          <w:trHeight w:val="15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27085</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27085</w:t>
            </w:r>
          </w:p>
        </w:tc>
      </w:tr>
      <w:tr>
        <w:trPr>
          <w:trHeight w:val="7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18073</w:t>
            </w:r>
          </w:p>
        </w:tc>
      </w:tr>
      <w:tr>
        <w:trPr>
          <w:trHeight w:val="11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18073</w:t>
            </w:r>
          </w:p>
        </w:tc>
      </w:tr>
      <w:tr>
        <w:trPr>
          <w:trHeight w:val="10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w:t>
            </w:r>
          </w:p>
        </w:tc>
      </w:tr>
      <w:tr>
        <w:trPr>
          <w:trHeight w:val="4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26684</w:t>
            </w:r>
          </w:p>
        </w:tc>
      </w:tr>
      <w:tr>
        <w:trPr>
          <w:trHeight w:val="3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7079</w:t>
            </w:r>
          </w:p>
        </w:tc>
      </w:tr>
      <w:tr>
        <w:trPr>
          <w:trHeight w:val="7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7079</w:t>
            </w:r>
          </w:p>
        </w:tc>
      </w:tr>
      <w:tr>
        <w:trPr>
          <w:trHeight w:val="11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6979</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Қәсіпкерлік қызметін қолдау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19605</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w:t>
            </w:r>
          </w:p>
        </w:tc>
      </w:tr>
      <w:tr>
        <w:trPr>
          <w:trHeight w:val="11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w:t>
            </w:r>
          </w:p>
        </w:tc>
      </w:tr>
      <w:tr>
        <w:trPr>
          <w:trHeight w:val="11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7154</w:t>
            </w:r>
          </w:p>
        </w:tc>
      </w:tr>
      <w:tr>
        <w:trPr>
          <w:trHeight w:val="15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7154</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10038</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10038</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бос қалдықтарын пайдалану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84836</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84836</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84836</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1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84833</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14911</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14911</w:t>
            </w:r>
          </w:p>
        </w:tc>
      </w:tr>
      <w:tr>
        <w:trPr>
          <w:trHeight w:val="11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14911</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14911</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14911</w:t>
            </w:r>
          </w:p>
        </w:tc>
      </w:tr>
      <w:tr>
        <w:trPr>
          <w:trHeight w:val="11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14911</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дефициті (профициті)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-136393</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дефицитін (профицитін пайдалану) қаржыландыру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136393</w:t>
            </w:r>
          </w:p>
        </w:tc>
      </w:tr>
    </w:tbl>
    <w:bookmarkStart w:name="z28"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ХІХ cессиясының N 19/218 шешіміне</w:t>
      </w:r>
      <w:r>
        <w:br/>
      </w:r>
      <w:r>
        <w:rPr>
          <w:rFonts w:ascii="Times New Roman"/>
          <w:b w:val="false"/>
          <w:i w:val="false"/>
          <w:color w:val="000000"/>
          <w:sz w:val="28"/>
        </w:rPr>
        <w:t>
2 қосымша</w:t>
      </w:r>
    </w:p>
    <w:bookmarkEnd w:id="3"/>
    <w:bookmarkStart w:name="z29" w:id="4"/>
    <w:p>
      <w:pPr>
        <w:spacing w:after="0"/>
        <w:ind w:left="0"/>
        <w:jc w:val="left"/>
      </w:pPr>
      <w:r>
        <w:rPr>
          <w:rFonts w:ascii="Times New Roman"/>
          <w:b/>
          <w:i w:val="false"/>
          <w:color w:val="000000"/>
        </w:rPr>
        <w:t xml:space="preserve"> 
2011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566"/>
        <w:gridCol w:w="566"/>
        <w:gridCol w:w="566"/>
        <w:gridCol w:w="9731"/>
        <w:gridCol w:w="1885"/>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Түсiмдер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2713020</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1003885</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1001806</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164708</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164708</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153096</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 пен айналысатын жеке тұлғалардан алынатын жеке табыс салығы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11288</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247985</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247985</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247985</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575524</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541696</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539896</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мүлкiне салынатын салық</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8328</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w:t>
            </w:r>
          </w:p>
        </w:tc>
      </w:tr>
      <w:tr>
        <w:trPr>
          <w:trHeight w:val="9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заңды тұлғалардан, жеке кәсiпкерлерден, жеке нотариустар мен адвокаттардан алынатын жер салығы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5839</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15161</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9225</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4258</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пайдаланғаны үшiн төлем</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4258</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3465</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үшiн алынатын алым</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үшін алынатын алым</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көлiк құралдары мен тiркемелердi мемлекеттiк тiркегенi үшiн алым</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мәмiле жасау құқығын мемлекеттiк тiркегенi үшiн алынатын алым</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w:t>
            </w:r>
          </w:p>
        </w:tc>
      </w:tr>
      <w:tr>
        <w:trPr>
          <w:trHeight w:val="9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маңызы бар және елдi мекендердегi жалпы пайдаланудағы автомобиль жолдарының бөлу жолағында сыртқы (көрнекi) жарнамаларды орналастырғаны үшiн алынатын төлем</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4364</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4364</w:t>
            </w:r>
          </w:p>
        </w:tc>
      </w:tr>
      <w:tr>
        <w:trPr>
          <w:trHeight w:val="220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(төлнұсқаларын) бергені үшін алынатын мемлекеттік баж</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r>
      <w:tr>
        <w:trPr>
          <w:trHeight w:val="15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қайтыс болу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w:t>
            </w:r>
          </w:p>
        </w:tc>
      </w:tr>
      <w:tr>
        <w:trPr>
          <w:trHeight w:val="9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2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алынатын мемлекеттiк баж</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 үшін мемлекеттік баж</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миллиметрге дейнгілерін қоспағанда) әрбір бірлігін тіркегені және қайта тіркегені үшін алынатын мемлекеттік баж</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12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кәсіпорынының таза кірісі бөлігіндегі түсімдер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үйлерді жалдаудан түсетін кірістер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қызметкерді сатудан түсетін түсімдер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трансферттердің түсімдері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1709135</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1709135</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1709135</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1709135</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облыстық бюджеттің ысырабын өтеуге арналған трансферттер түсімдері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бюджет қаражатының қалдықтары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622"/>
        <w:gridCol w:w="709"/>
        <w:gridCol w:w="709"/>
        <w:gridCol w:w="730"/>
        <w:gridCol w:w="687"/>
        <w:gridCol w:w="7921"/>
        <w:gridCol w:w="1904"/>
      </w:tblGrid>
      <w:tr>
        <w:trPr>
          <w:trHeight w:val="3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жылға бюджет жобасы</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2713020</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253055</w:t>
            </w:r>
          </w:p>
        </w:tc>
      </w:tr>
      <w:tr>
        <w:trPr>
          <w:trHeight w:val="6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222929</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16099</w:t>
            </w:r>
          </w:p>
        </w:tc>
      </w:tr>
      <w:tr>
        <w:trPr>
          <w:trHeight w:val="73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15991</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37010</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37010</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169820</w:t>
            </w:r>
          </w:p>
        </w:tc>
      </w:tr>
      <w:tr>
        <w:trPr>
          <w:trHeight w:val="12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169820</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15224</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13428</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13178</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14902</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14902</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14740</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w:t>
            </w:r>
          </w:p>
        </w:tc>
      </w:tr>
      <w:tr>
        <w:trPr>
          <w:trHeight w:val="8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қозғалысын реттеу бойынша жабдықтар мен құралдарды пайдалану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2030316</w:t>
            </w:r>
          </w:p>
        </w:tc>
      </w:tr>
      <w:tr>
        <w:trPr>
          <w:trHeight w:val="3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97901</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97901</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97901</w:t>
            </w:r>
          </w:p>
        </w:tc>
      </w:tr>
      <w:tr>
        <w:trPr>
          <w:trHeight w:val="3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2106413</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2083647</w:t>
            </w:r>
          </w:p>
        </w:tc>
      </w:tr>
      <w:tr>
        <w:trPr>
          <w:trHeight w:val="3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2061177</w:t>
            </w:r>
          </w:p>
        </w:tc>
      </w:tr>
      <w:tr>
        <w:trPr>
          <w:trHeight w:val="40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22470</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20462</w:t>
            </w:r>
          </w:p>
        </w:tc>
      </w:tr>
      <w:tr>
        <w:trPr>
          <w:trHeight w:val="3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20462</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37572,0</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11194,0</w:t>
            </w:r>
          </w:p>
        </w:tc>
      </w:tr>
      <w:tr>
        <w:trPr>
          <w:trHeight w:val="14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26378,0</w:t>
            </w:r>
          </w:p>
        </w:tc>
      </w:tr>
      <w:tr>
        <w:trPr>
          <w:trHeight w:val="6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26378,0</w:t>
            </w:r>
          </w:p>
        </w:tc>
      </w:tr>
      <w:tr>
        <w:trPr>
          <w:trHeight w:val="220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ағымдағы нысаналы трансферттер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138651</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120969</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9876</w:t>
            </w:r>
          </w:p>
        </w:tc>
      </w:tr>
      <w:tr>
        <w:trPr>
          <w:trHeight w:val="69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9876</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111093</w:t>
            </w:r>
          </w:p>
        </w:tc>
      </w:tr>
      <w:tr>
        <w:trPr>
          <w:trHeight w:val="39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27865</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20381</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6353</w:t>
            </w:r>
          </w:p>
        </w:tc>
      </w:tr>
      <w:tr>
        <w:trPr>
          <w:trHeight w:val="11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31528</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21292</w:t>
            </w:r>
          </w:p>
        </w:tc>
      </w:tr>
      <w:tr>
        <w:trPr>
          <w:trHeight w:val="18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17682</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15496</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15231</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93803</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w:t>
            </w:r>
          </w:p>
        </w:tc>
      </w:tr>
      <w:tr>
        <w:trPr>
          <w:trHeight w:val="6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91050</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40557</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40557</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31917</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203213</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114357</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114357</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114357</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w:t>
            </w:r>
          </w:p>
        </w:tc>
      </w:tr>
      <w:tr>
        <w:trPr>
          <w:trHeight w:val="12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61322,0</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49479,0</w:t>
            </w:r>
          </w:p>
        </w:tc>
      </w:tr>
      <w:tr>
        <w:trPr>
          <w:trHeight w:val="55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49479,0</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11843,0</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11191,0</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652,0</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22234</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4799</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4799</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17435</w:t>
            </w:r>
          </w:p>
        </w:tc>
      </w:tr>
      <w:tr>
        <w:trPr>
          <w:trHeight w:val="12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17185</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16977</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9143</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9143</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нысыналы трансферттер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7834</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7834</w:t>
            </w:r>
          </w:p>
        </w:tc>
      </w:tr>
      <w:tr>
        <w:trPr>
          <w:trHeight w:val="12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7196</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12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5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абаттандыруға ағымдағы нысаналы трансферттер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28242</w:t>
            </w:r>
          </w:p>
        </w:tc>
      </w:tr>
      <w:tr>
        <w:trPr>
          <w:trHeight w:val="6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28242</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18242</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8242</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38464</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7046</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7046</w:t>
            </w:r>
          </w:p>
        </w:tc>
      </w:tr>
      <w:tr>
        <w:trPr>
          <w:trHeight w:val="12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31418</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6805</w:t>
            </w:r>
          </w:p>
        </w:tc>
      </w:tr>
      <w:tr>
        <w:trPr>
          <w:trHeight w:val="12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6805</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14613</w:t>
            </w:r>
          </w:p>
        </w:tc>
      </w:tr>
      <w:tr>
        <w:trPr>
          <w:trHeight w:val="73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бөлімінің қызметін қамтамасыз ету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14613</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ХІХ cессиясының N 19/218 шешіміне</w:t>
      </w:r>
      <w:r>
        <w:br/>
      </w:r>
      <w:r>
        <w:rPr>
          <w:rFonts w:ascii="Times New Roman"/>
          <w:b w:val="false"/>
          <w:i w:val="false"/>
          <w:color w:val="000000"/>
          <w:sz w:val="28"/>
        </w:rPr>
        <w:t>
3 қосымша</w:t>
      </w:r>
    </w:p>
    <w:bookmarkEnd w:id="5"/>
    <w:bookmarkStart w:name="z31" w:id="6"/>
    <w:p>
      <w:pPr>
        <w:spacing w:after="0"/>
        <w:ind w:left="0"/>
        <w:jc w:val="left"/>
      </w:pPr>
      <w:r>
        <w:rPr>
          <w:rFonts w:ascii="Times New Roman"/>
          <w:b/>
          <w:i w:val="false"/>
          <w:color w:val="000000"/>
        </w:rPr>
        <w:t xml:space="preserve"> 
2012 жылға арналған аудандық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585"/>
        <w:gridCol w:w="585"/>
        <w:gridCol w:w="585"/>
        <w:gridCol w:w="9559"/>
        <w:gridCol w:w="1961"/>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2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6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Түсiмдер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2925395</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1048326</w:t>
            </w:r>
          </w:p>
        </w:tc>
      </w:tr>
      <w:tr>
        <w:trPr>
          <w:trHeight w:val="3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1046123</w:t>
            </w:r>
          </w:p>
        </w:tc>
      </w:tr>
      <w:tr>
        <w:trPr>
          <w:trHeight w:val="3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165385</w:t>
            </w:r>
          </w:p>
        </w:tc>
      </w:tr>
      <w:tr>
        <w:trPr>
          <w:trHeight w:val="3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165385</w:t>
            </w:r>
          </w:p>
        </w:tc>
      </w:tr>
      <w:tr>
        <w:trPr>
          <w:trHeight w:val="40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153096</w:t>
            </w:r>
          </w:p>
        </w:tc>
      </w:tr>
      <w:tr>
        <w:trPr>
          <w:trHeight w:val="76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 пен айналысатын жеке тұлғалардан алынатын жеке табыс салығы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11965</w:t>
            </w:r>
          </w:p>
        </w:tc>
      </w:tr>
      <w:tr>
        <w:trPr>
          <w:trHeight w:val="78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78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247985</w:t>
            </w:r>
          </w:p>
        </w:tc>
      </w:tr>
      <w:tr>
        <w:trPr>
          <w:trHeight w:val="3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247985</w:t>
            </w:r>
          </w:p>
        </w:tc>
      </w:tr>
      <w:tr>
        <w:trPr>
          <w:trHeight w:val="39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247985</w:t>
            </w:r>
          </w:p>
        </w:tc>
      </w:tr>
      <w:tr>
        <w:trPr>
          <w:trHeight w:val="3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618347</w:t>
            </w:r>
          </w:p>
        </w:tc>
      </w:tr>
      <w:tr>
        <w:trPr>
          <w:trHeight w:val="42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581419</w:t>
            </w:r>
          </w:p>
        </w:tc>
      </w:tr>
      <w:tr>
        <w:trPr>
          <w:trHeight w:val="72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579619</w:t>
            </w:r>
          </w:p>
        </w:tc>
      </w:tr>
      <w:tr>
        <w:trPr>
          <w:trHeight w:val="51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мүлкiне салынатын салық</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43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w:t>
            </w:r>
          </w:p>
        </w:tc>
      </w:tr>
      <w:tr>
        <w:trPr>
          <w:trHeight w:val="8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r>
      <w:tr>
        <w:trPr>
          <w:trHeight w:val="9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w:t>
            </w:r>
          </w:p>
        </w:tc>
      </w:tr>
      <w:tr>
        <w:trPr>
          <w:trHeight w:val="126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109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заңды тұлғалардан, жеке кәсiпкерлерден, жеке нотариустар мен адвокаттардан алынатын жер салығы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p>
        </w:tc>
      </w:tr>
      <w:tr>
        <w:trPr>
          <w:trHeight w:val="46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23878</w:t>
            </w:r>
          </w:p>
        </w:tc>
      </w:tr>
      <w:tr>
        <w:trPr>
          <w:trHeight w:val="48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48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17978</w:t>
            </w:r>
          </w:p>
        </w:tc>
      </w:tr>
      <w:tr>
        <w:trPr>
          <w:trHeight w:val="46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45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82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9779</w:t>
            </w:r>
          </w:p>
        </w:tc>
      </w:tr>
      <w:tr>
        <w:trPr>
          <w:trHeight w:val="51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w:t>
            </w:r>
          </w:p>
        </w:tc>
      </w:tr>
      <w:tr>
        <w:trPr>
          <w:trHeight w:val="48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w:t>
            </w:r>
          </w:p>
        </w:tc>
      </w:tr>
      <w:tr>
        <w:trPr>
          <w:trHeight w:val="11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76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4513</w:t>
            </w:r>
          </w:p>
        </w:tc>
      </w:tr>
      <w:tr>
        <w:trPr>
          <w:trHeight w:val="42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пайдаланғаны үшiн төлем</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4513</w:t>
            </w:r>
          </w:p>
        </w:tc>
      </w:tr>
      <w:tr>
        <w:trPr>
          <w:trHeight w:val="76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w:t>
            </w:r>
          </w:p>
        </w:tc>
      </w:tr>
      <w:tr>
        <w:trPr>
          <w:trHeight w:val="79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r>
      <w:tr>
        <w:trPr>
          <w:trHeight w:val="73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үшiн алынатын алым</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72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үшін алынатын алым</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6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көлiк құралдары мен тiркемелердi мемлекеттiк тiркегенi үшiн алым</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75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мәмiле жасау құқығын мемлекеттiк тiркегенi үшiн алынатын алым</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w:t>
            </w:r>
          </w:p>
        </w:tc>
      </w:tr>
      <w:tr>
        <w:trPr>
          <w:trHeight w:val="11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маңызы бар және елдi мекендердегi жалпы пайдаланудағы автомобиль жолдарының бөлу жолағында сыртқы (көрнекi) жарнамаларды орналастырғаны үшiн алынатын төлем</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3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4627</w:t>
            </w:r>
          </w:p>
        </w:tc>
      </w:tr>
      <w:tr>
        <w:trPr>
          <w:trHeight w:val="3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4627</w:t>
            </w:r>
          </w:p>
        </w:tc>
      </w:tr>
      <w:tr>
        <w:trPr>
          <w:trHeight w:val="29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(төлнұсқаларын) бергені үшін алынатын мемлекеттік баж</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r>
      <w:tr>
        <w:trPr>
          <w:trHeight w:val="226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қайтыс болу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9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63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алынатын мемлекеттiк баж</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r>
      <w:tr>
        <w:trPr>
          <w:trHeight w:val="6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 үшін мемлекеттік баж</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9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миллиметрге дейнгілерін қоспағанда) әрбір бірлігін тіркегені және қайта тіркегені үшін алынатын мемлекеттік баж</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5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w:t>
            </w:r>
          </w:p>
        </w:tc>
      </w:tr>
      <w:tr>
        <w:trPr>
          <w:trHeight w:val="39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r>
      <w:tr>
        <w:trPr>
          <w:trHeight w:val="39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кәсіпорынының таза кірісі бөлігіндегі түсімдер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r>
      <w:tr>
        <w:trPr>
          <w:trHeight w:val="46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r>
      <w:tr>
        <w:trPr>
          <w:trHeight w:val="76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үйлерді жалдаудан түсетін кірістер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қызметкерді сатудан түсетін түсімдер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3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3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3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3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3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40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трансферттердің түсімдері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1877069</w:t>
            </w:r>
          </w:p>
        </w:tc>
      </w:tr>
      <w:tr>
        <w:trPr>
          <w:trHeight w:val="79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1877069</w:t>
            </w:r>
          </w:p>
        </w:tc>
      </w:tr>
      <w:tr>
        <w:trPr>
          <w:trHeight w:val="42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1877069</w:t>
            </w:r>
          </w:p>
        </w:tc>
      </w:tr>
      <w:tr>
        <w:trPr>
          <w:trHeight w:val="39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1877069</w:t>
            </w:r>
          </w:p>
        </w:tc>
      </w:tr>
      <w:tr>
        <w:trPr>
          <w:trHeight w:val="75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облыстық бюджеттің ысырабын өтеуге арналған трансферттер түсімдері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кезеңның соңындағы бюджет қаражатының қалдықтары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663"/>
        <w:gridCol w:w="750"/>
        <w:gridCol w:w="728"/>
        <w:gridCol w:w="706"/>
        <w:gridCol w:w="685"/>
        <w:gridCol w:w="7702"/>
        <w:gridCol w:w="1985"/>
      </w:tblGrid>
      <w:tr>
        <w:trPr>
          <w:trHeight w:val="40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жылға бюджет жобасы</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40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2925395</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255272</w:t>
            </w:r>
          </w:p>
        </w:tc>
      </w:tr>
      <w:tr>
        <w:trPr>
          <w:trHeight w:val="6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225134</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16099</w:t>
            </w:r>
          </w:p>
        </w:tc>
      </w:tr>
      <w:tr>
        <w:trPr>
          <w:trHeight w:val="73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15991</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37413</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37413</w:t>
            </w:r>
          </w:p>
        </w:tc>
      </w:tr>
      <w:tr>
        <w:trPr>
          <w:trHeight w:val="9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171622</w:t>
            </w:r>
          </w:p>
        </w:tc>
      </w:tr>
      <w:tr>
        <w:trPr>
          <w:trHeight w:val="12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171622</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15128</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13428</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13178</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15010</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15010</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14740</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w:t>
            </w:r>
          </w:p>
        </w:tc>
      </w:tr>
      <w:tr>
        <w:trPr>
          <w:trHeight w:val="87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9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қозғалысын реттеу бойынша жабдықтар мен құралдарды пайдалану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2207489</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97901</w:t>
            </w:r>
          </w:p>
        </w:tc>
      </w:tr>
      <w:tr>
        <w:trPr>
          <w:trHeight w:val="9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97901</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97901</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2106413</w:t>
            </w:r>
          </w:p>
        </w:tc>
      </w:tr>
      <w:tr>
        <w:trPr>
          <w:trHeight w:val="9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w:t>
            </w:r>
          </w:p>
        </w:tc>
      </w:tr>
      <w:tr>
        <w:trPr>
          <w:trHeight w:val="9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2083647</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2061177</w:t>
            </w:r>
          </w:p>
        </w:tc>
      </w:tr>
      <w:tr>
        <w:trPr>
          <w:trHeight w:val="40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22470</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20462</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20462</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37572,0</w:t>
            </w:r>
          </w:p>
        </w:tc>
      </w:tr>
      <w:tr>
        <w:trPr>
          <w:trHeight w:val="12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11194,0</w:t>
            </w:r>
          </w:p>
        </w:tc>
      </w:tr>
      <w:tr>
        <w:trPr>
          <w:trHeight w:val="147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26378,0</w:t>
            </w:r>
          </w:p>
        </w:tc>
      </w:tr>
      <w:tr>
        <w:trPr>
          <w:trHeight w:val="252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ағымдағы нысаналы трансферттер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127162</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108968</w:t>
            </w:r>
          </w:p>
        </w:tc>
      </w:tr>
      <w:tr>
        <w:trPr>
          <w:trHeight w:val="9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9876</w:t>
            </w:r>
          </w:p>
        </w:tc>
      </w:tr>
      <w:tr>
        <w:trPr>
          <w:trHeight w:val="69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9876</w:t>
            </w:r>
          </w:p>
        </w:tc>
      </w:tr>
      <w:tr>
        <w:trPr>
          <w:trHeight w:val="9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99092</w:t>
            </w:r>
          </w:p>
        </w:tc>
      </w:tr>
      <w:tr>
        <w:trPr>
          <w:trHeight w:val="39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30805</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21108</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5797</w:t>
            </w:r>
          </w:p>
        </w:tc>
      </w:tr>
      <w:tr>
        <w:trPr>
          <w:trHeight w:val="118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14763</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22709</w:t>
            </w:r>
          </w:p>
        </w:tc>
      </w:tr>
      <w:tr>
        <w:trPr>
          <w:trHeight w:val="18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w:t>
            </w:r>
          </w:p>
        </w:tc>
      </w:tr>
      <w:tr>
        <w:trPr>
          <w:trHeight w:val="9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18194</w:t>
            </w:r>
          </w:p>
        </w:tc>
      </w:tr>
      <w:tr>
        <w:trPr>
          <w:trHeight w:val="9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15481</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15231</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9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9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108803</w:t>
            </w:r>
          </w:p>
        </w:tc>
      </w:tr>
      <w:tr>
        <w:trPr>
          <w:trHeight w:val="9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w:t>
            </w:r>
          </w:p>
        </w:tc>
      </w:tr>
      <w:tr>
        <w:trPr>
          <w:trHeight w:val="6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106050</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40557</w:t>
            </w:r>
          </w:p>
        </w:tc>
      </w:tr>
      <w:tr>
        <w:trPr>
          <w:trHeight w:val="9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40557</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31917</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203584</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114357</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114357</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114357</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5671</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5671</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w:t>
            </w:r>
          </w:p>
        </w:tc>
      </w:tr>
      <w:tr>
        <w:trPr>
          <w:trHeight w:val="12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61322,0</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49479,0</w:t>
            </w:r>
          </w:p>
        </w:tc>
      </w:tr>
      <w:tr>
        <w:trPr>
          <w:trHeight w:val="55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49479,0</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11843,0</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11191,0</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652,0</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22234</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4799</w:t>
            </w:r>
          </w:p>
        </w:tc>
      </w:tr>
      <w:tr>
        <w:trPr>
          <w:trHeight w:val="9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4799</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17435</w:t>
            </w:r>
          </w:p>
        </w:tc>
      </w:tr>
      <w:tr>
        <w:trPr>
          <w:trHeight w:val="12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17185</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28477</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20643</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9143</w:t>
            </w:r>
          </w:p>
        </w:tc>
      </w:tr>
      <w:tr>
        <w:trPr>
          <w:trHeight w:val="9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12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нысыналы трансферттер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7834</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7834</w:t>
            </w:r>
          </w:p>
        </w:tc>
      </w:tr>
      <w:tr>
        <w:trPr>
          <w:trHeight w:val="12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7196</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12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5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абаттандыруға ағымдағы нысаналы трансферттер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28242</w:t>
            </w:r>
          </w:p>
        </w:tc>
      </w:tr>
      <w:tr>
        <w:trPr>
          <w:trHeight w:val="60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28242</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18242</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8242</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32850</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32850</w:t>
            </w:r>
          </w:p>
        </w:tc>
      </w:tr>
      <w:tr>
        <w:trPr>
          <w:trHeight w:val="9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32550</w:t>
            </w:r>
          </w:p>
        </w:tc>
      </w:tr>
      <w:tr>
        <w:trPr>
          <w:trHeight w:val="12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32550</w:t>
            </w:r>
          </w:p>
        </w:tc>
      </w:tr>
      <w:tr>
        <w:trPr>
          <w:trHeight w:val="9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38217</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7046</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7046</w:t>
            </w:r>
          </w:p>
        </w:tc>
      </w:tr>
      <w:tr>
        <w:trPr>
          <w:trHeight w:val="12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31171</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9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6805</w:t>
            </w:r>
          </w:p>
        </w:tc>
      </w:tr>
      <w:tr>
        <w:trPr>
          <w:trHeight w:val="12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6805</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14366</w:t>
            </w:r>
          </w:p>
        </w:tc>
      </w:tr>
      <w:tr>
        <w:trPr>
          <w:trHeight w:val="73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бөлімінің қызметін қамтамасыз ету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14366</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7"/>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ХІХ cессиясының N 19/218 шешіміне</w:t>
      </w:r>
      <w:r>
        <w:br/>
      </w:r>
      <w:r>
        <w:rPr>
          <w:rFonts w:ascii="Times New Roman"/>
          <w:b w:val="false"/>
          <w:i w:val="false"/>
          <w:color w:val="000000"/>
          <w:sz w:val="28"/>
        </w:rPr>
        <w:t>
4 қосымша</w:t>
      </w:r>
    </w:p>
    <w:bookmarkEnd w:id="7"/>
    <w:bookmarkStart w:name="z33" w:id="8"/>
    <w:p>
      <w:pPr>
        <w:spacing w:after="0"/>
        <w:ind w:left="0"/>
        <w:jc w:val="left"/>
      </w:pPr>
      <w:r>
        <w:rPr>
          <w:rFonts w:ascii="Times New Roman"/>
          <w:b/>
          <w:i w:val="false"/>
          <w:color w:val="000000"/>
        </w:rPr>
        <w:t xml:space="preserve"> 
2010 жылғы аудандық бюджеттің бюджеттік даму бағдарламаларының тізімдемелері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728"/>
        <w:gridCol w:w="707"/>
        <w:gridCol w:w="707"/>
        <w:gridCol w:w="11094"/>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r>
      <w:tr>
        <w:trPr>
          <w:trHeight w:val="7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7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7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40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r>
      <w:tr>
        <w:trPr>
          <w:trHeight w:val="40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бюджет қаражаты есебінен</w:t>
            </w:r>
          </w:p>
        </w:tc>
      </w:tr>
      <w:tr>
        <w:trPr>
          <w:trHeight w:val="40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40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бюджет қаражаты есебінен</w:t>
            </w:r>
          </w:p>
        </w:tc>
      </w:tr>
      <w:tr>
        <w:trPr>
          <w:trHeight w:val="7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7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8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3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bl>
    <w:bookmarkStart w:name="z34" w:id="9"/>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ХІХ cессиясының N 19/218 шешіміне</w:t>
      </w:r>
      <w:r>
        <w:br/>
      </w:r>
      <w:r>
        <w:rPr>
          <w:rFonts w:ascii="Times New Roman"/>
          <w:b w:val="false"/>
          <w:i w:val="false"/>
          <w:color w:val="000000"/>
          <w:sz w:val="28"/>
        </w:rPr>
        <w:t>
5 қосымша</w:t>
      </w:r>
    </w:p>
    <w:bookmarkEnd w:id="9"/>
    <w:bookmarkStart w:name="z35" w:id="10"/>
    <w:p>
      <w:pPr>
        <w:spacing w:after="0"/>
        <w:ind w:left="0"/>
        <w:jc w:val="left"/>
      </w:pPr>
      <w:r>
        <w:rPr>
          <w:rFonts w:ascii="Times New Roman"/>
          <w:b/>
          <w:i w:val="false"/>
          <w:color w:val="000000"/>
        </w:rPr>
        <w:t xml:space="preserve"> 
2010 жылға арналған аудан бюджеттерін орындау барысында секвестрлеуге жатпайтын жергілікті бюджеттік бағдарламалардың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700"/>
        <w:gridCol w:w="700"/>
        <w:gridCol w:w="11780"/>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75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36" w:id="1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ХІХ cессиясының N 19/218 шешіміне</w:t>
      </w:r>
      <w:r>
        <w:br/>
      </w:r>
      <w:r>
        <w:rPr>
          <w:rFonts w:ascii="Times New Roman"/>
          <w:b w:val="false"/>
          <w:i w:val="false"/>
          <w:color w:val="000000"/>
          <w:sz w:val="28"/>
        </w:rPr>
        <w:t>
6 қосымша</w:t>
      </w:r>
    </w:p>
    <w:bookmarkEnd w:id="11"/>
    <w:bookmarkStart w:name="z37" w:id="12"/>
    <w:p>
      <w:pPr>
        <w:spacing w:after="0"/>
        <w:ind w:left="0"/>
        <w:jc w:val="left"/>
      </w:pPr>
      <w:r>
        <w:rPr>
          <w:rFonts w:ascii="Times New Roman"/>
          <w:b/>
          <w:i w:val="false"/>
          <w:color w:val="000000"/>
        </w:rPr>
        <w:t xml:space="preserve"> 
Кент және ауылдық (селолық) округ әкімдері аппараттарының 2010 жылға арналған бюджеттері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532"/>
        <w:gridCol w:w="705"/>
        <w:gridCol w:w="706"/>
        <w:gridCol w:w="512"/>
        <w:gridCol w:w="6928"/>
        <w:gridCol w:w="1501"/>
        <w:gridCol w:w="1178"/>
        <w:gridCol w:w="1287"/>
      </w:tblGrid>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Ақжал</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201569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w:t>
            </w:r>
          </w:p>
        </w:tc>
      </w:tr>
      <w:tr>
        <w:trPr>
          <w:trHeight w:val="45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134171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5942</w:t>
            </w:r>
          </w:p>
        </w:tc>
      </w:tr>
      <w:tr>
        <w:trPr>
          <w:trHeight w:val="76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134171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5942</w:t>
            </w:r>
          </w:p>
        </w:tc>
      </w:tr>
      <w:tr>
        <w:trPr>
          <w:trHeight w:val="11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134171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5942</w:t>
            </w:r>
          </w:p>
        </w:tc>
      </w:tr>
      <w:tr>
        <w:trPr>
          <w:trHeight w:val="12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134171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5942</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1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12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46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43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27640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27640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43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0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5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541"/>
        <w:gridCol w:w="717"/>
        <w:gridCol w:w="717"/>
        <w:gridCol w:w="519"/>
        <w:gridCol w:w="6869"/>
        <w:gridCol w:w="1376"/>
        <w:gridCol w:w="1289"/>
        <w:gridCol w:w="1311"/>
      </w:tblGrid>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Ақадыр</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Дәрия</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5159</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8951</w:t>
            </w:r>
          </w:p>
        </w:tc>
      </w:tr>
      <w:tr>
        <w:trPr>
          <w:trHeight w:val="45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w:t>
            </w:r>
          </w:p>
        </w:tc>
      </w:tr>
      <w:tr>
        <w:trPr>
          <w:trHeight w:val="7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w:t>
            </w:r>
          </w:p>
        </w:tc>
      </w:tr>
      <w:tr>
        <w:trPr>
          <w:trHeight w:val="112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w:t>
            </w:r>
          </w:p>
        </w:tc>
      </w:tr>
      <w:tr>
        <w:trPr>
          <w:trHeight w:val="12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w:t>
            </w:r>
          </w:p>
        </w:tc>
      </w:tr>
      <w:tr>
        <w:trPr>
          <w:trHeight w:val="12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w:t>
            </w:r>
          </w:p>
        </w:tc>
      </w:tr>
      <w:tr>
        <w:trPr>
          <w:trHeight w:val="4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w:t>
            </w:r>
          </w:p>
        </w:tc>
      </w:tr>
      <w:tr>
        <w:trPr>
          <w:trHeight w:val="43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2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2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3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09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5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545"/>
        <w:gridCol w:w="723"/>
        <w:gridCol w:w="723"/>
        <w:gridCol w:w="413"/>
        <w:gridCol w:w="6990"/>
        <w:gridCol w:w="1321"/>
        <w:gridCol w:w="1298"/>
        <w:gridCol w:w="1322"/>
      </w:tblGrid>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Ақшатау</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Босаға</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4976</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w:t>
            </w:r>
          </w:p>
        </w:tc>
      </w:tr>
      <w:tr>
        <w:trPr>
          <w:trHeight w:val="7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w:t>
            </w:r>
          </w:p>
        </w:tc>
      </w:tr>
      <w:tr>
        <w:trPr>
          <w:trHeight w:val="11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w:t>
            </w:r>
          </w:p>
        </w:tc>
      </w:tr>
      <w:tr>
        <w:trPr>
          <w:trHeight w:val="12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2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3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9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476"/>
        <w:gridCol w:w="718"/>
        <w:gridCol w:w="718"/>
        <w:gridCol w:w="564"/>
        <w:gridCol w:w="6988"/>
        <w:gridCol w:w="1224"/>
        <w:gridCol w:w="1312"/>
        <w:gridCol w:w="1336"/>
      </w:tblGrid>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Өспен</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Красная-Поляна</w:t>
            </w:r>
          </w:p>
        </w:tc>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Көктіңкөлі</w:t>
            </w: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w:t>
            </w:r>
          </w:p>
        </w:tc>
      </w:tr>
      <w:tr>
        <w:trPr>
          <w:trHeight w:val="4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w:t>
            </w:r>
          </w:p>
        </w:tc>
      </w:tr>
      <w:tr>
        <w:trPr>
          <w:trHeight w:val="11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w:t>
            </w:r>
          </w:p>
        </w:tc>
      </w:tr>
      <w:tr>
        <w:trPr>
          <w:trHeight w:val="12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w:t>
            </w: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0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11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12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4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4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12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4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0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5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541"/>
        <w:gridCol w:w="717"/>
        <w:gridCol w:w="717"/>
        <w:gridCol w:w="519"/>
        <w:gridCol w:w="7043"/>
        <w:gridCol w:w="1244"/>
        <w:gridCol w:w="1245"/>
        <w:gridCol w:w="1333"/>
      </w:tblGrid>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Кеншоқы</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Мойынты</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Үнірек</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5178</w:t>
            </w:r>
          </w:p>
        </w:tc>
      </w:tr>
      <w:tr>
        <w:trPr>
          <w:trHeight w:val="45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4398</w:t>
            </w:r>
          </w:p>
        </w:tc>
      </w:tr>
      <w:tr>
        <w:trPr>
          <w:trHeight w:val="7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4398</w:t>
            </w:r>
          </w:p>
        </w:tc>
      </w:tr>
      <w:tr>
        <w:trPr>
          <w:trHeight w:val="112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4398</w:t>
            </w:r>
          </w:p>
        </w:tc>
      </w:tr>
      <w:tr>
        <w:trPr>
          <w:trHeight w:val="12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4398</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12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8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12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43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09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5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540"/>
        <w:gridCol w:w="716"/>
        <w:gridCol w:w="716"/>
        <w:gridCol w:w="518"/>
        <w:gridCol w:w="7099"/>
        <w:gridCol w:w="1199"/>
        <w:gridCol w:w="1243"/>
        <w:gridCol w:w="1309"/>
      </w:tblGrid>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Ақшоқы</w:t>
            </w:r>
          </w:p>
        </w:tc>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Бұрма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Қайрақты</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w:t>
            </w:r>
          </w:p>
        </w:tc>
      </w:tr>
      <w:tr>
        <w:trPr>
          <w:trHeight w:val="45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w:t>
            </w:r>
          </w:p>
        </w:tc>
      </w:tr>
      <w:tr>
        <w:trPr>
          <w:trHeight w:val="76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w:t>
            </w:r>
          </w:p>
        </w:tc>
      </w:tr>
      <w:tr>
        <w:trPr>
          <w:trHeight w:val="112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w:t>
            </w:r>
          </w:p>
        </w:tc>
      </w:tr>
      <w:tr>
        <w:trPr>
          <w:trHeight w:val="12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2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2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3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0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5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540"/>
        <w:gridCol w:w="716"/>
        <w:gridCol w:w="716"/>
        <w:gridCol w:w="518"/>
        <w:gridCol w:w="7121"/>
        <w:gridCol w:w="1199"/>
        <w:gridCol w:w="1199"/>
        <w:gridCol w:w="1331"/>
      </w:tblGrid>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Қызылтау</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Ортау</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3359</w:t>
            </w:r>
          </w:p>
        </w:tc>
      </w:tr>
      <w:tr>
        <w:trPr>
          <w:trHeight w:val="45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3359</w:t>
            </w:r>
          </w:p>
        </w:tc>
      </w:tr>
      <w:tr>
        <w:trPr>
          <w:trHeight w:val="76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3359</w:t>
            </w:r>
          </w:p>
        </w:tc>
      </w:tr>
      <w:tr>
        <w:trPr>
          <w:trHeight w:val="112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3359</w:t>
            </w:r>
          </w:p>
        </w:tc>
      </w:tr>
      <w:tr>
        <w:trPr>
          <w:trHeight w:val="12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3359</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2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33"/>
        <w:gridCol w:w="707"/>
        <w:gridCol w:w="708"/>
        <w:gridCol w:w="513"/>
        <w:gridCol w:w="7210"/>
        <w:gridCol w:w="1182"/>
        <w:gridCol w:w="1225"/>
        <w:gridCol w:w="1269"/>
      </w:tblGrid>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Киікті</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Батық</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Ақой</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3933</w:t>
            </w:r>
          </w:p>
        </w:tc>
      </w:tr>
      <w:tr>
        <w:trPr>
          <w:trHeight w:val="7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3933</w:t>
            </w:r>
          </w:p>
        </w:tc>
      </w:tr>
      <w:tr>
        <w:trPr>
          <w:trHeight w:val="11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3933</w:t>
            </w:r>
          </w:p>
        </w:tc>
      </w:tr>
      <w:tr>
        <w:trPr>
          <w:trHeight w:val="12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3933</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12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0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5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534"/>
        <w:gridCol w:w="708"/>
        <w:gridCol w:w="708"/>
        <w:gridCol w:w="512"/>
        <w:gridCol w:w="8406"/>
        <w:gridCol w:w="1207"/>
        <w:gridCol w:w="1251"/>
      </w:tblGrid>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Нұраталды</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7748</w:t>
            </w:r>
          </w:p>
        </w:tc>
      </w:tr>
      <w:tr>
        <w:trPr>
          <w:trHeight w:val="4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4529</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4529</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w:t>
            </w:r>
          </w:p>
        </w:tc>
      </w:tr>
      <w:tr>
        <w:trPr>
          <w:trHeight w:val="11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4529</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w:t>
            </w:r>
          </w:p>
        </w:tc>
      </w:tr>
      <w:tr>
        <w:trPr>
          <w:trHeight w:val="12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4529</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r>
      <w:tr>
        <w:trPr>
          <w:trHeight w:val="108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r>
      <w:tr>
        <w:trPr>
          <w:trHeight w:val="11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r>
      <w:tr>
        <w:trPr>
          <w:trHeight w:val="4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12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4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4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12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4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8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0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5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