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353e" w14:textId="f1f3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жер салығының базалық ставкаларын төмендетіп және жоғарылатып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2009 жылғы 21 желтоқсандағы N 19/221 шешімі. Қарағанды облысы Шет ауданының Әділет басқармасында 2010 жылғы 12 қаңтарда N 8-17-87 тіркелді. Күші жойылды - Қарағанды облысы Шет аудандық мәслихатының 2011 жылғы 12 сәуірдегі N 60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Шет аудандық мәслихатының 2011.04.12 N 60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туралы",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387 бабының 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салығының мөлшері осы жылдың басынан бастап ауылдық округтері мен кенттер әкімшіліктері бойынша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пайыздар бойынша төмендетіліп және жоғарылатылып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Автокөлік жолдарының бойында орналасқан автомобильге май құю станцияларының жер салығы, автомобильге май құю станциясы орналасқан ауылдық немесе кенттер әкімшіліктерінің жерінің көбейтілген базалық ставкасы бойынша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Шет ауданы бойынша салық басқармасына, барлық салық төлеушілерге 2010 жылдың 1 қаңтарынан бастап жер салығын осы пайыздарды қолданып есептеу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аудан әкімінің орынбасары Ш. Жүніске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 Р. Мақсұтов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XIX сессиясының N 19/221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мекендерде /кенттерде/ селитебтік зонадағы орналасқан тұрғын үй емес объектілерге жер салығының мөлшері есеп бойынша жер аумағының бір шаршы метрі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0,96 х 150 % = 1,44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0,96 – 381 баптың 1 тармағымен бекітілген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түзету пайызы.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Елді мекендерде /ауылдарда/ селитебтік зонадағы орналасқан тұрғын үй емес объектілерге жер салығының мөлшері есеп бойынша жер аумағының бір шаршы метрі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0,48 х 150 % = 0,72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0,48 – 381 баппен бекітілген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түзету пайызы.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 үй қоры, соның ішінде оның іргесінде құрылыстар мен ғимараттар алып жатқан жерлерге жер салығын төлеу мөлшері жер аумағының бір шаршы метріне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1/кенттер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0,13 х 150 % = 0,195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0,13 – 381 баппен бекітілген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түзету пайызы.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2/ ауылдар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0,09 х 150 % = 0,135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0,09 – 381 баппен бекітілген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түзету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 шаруашылық мақсатындағы жер танаптарының салық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гектар үшін есеп бойынша төмендегі мөлшер бойынша анықталсын және топырақтың түріне және сапасына қарай дифференцияланады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2,41 х 150 % = 3,61 теңге 1 гектар үшін 10 балл бонитеті мысалында, 0,96 х 150 % = 1,44 теңге 1 гектар үшін 10 балл бонитеті мысалында, мұндағы;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2,41 және 0,96 – 378 бапта көрсетілген жер түріне байланысты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жер салығы мөлшерінің өсу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Елді мекенді жерлерден тыс орналасқан өнеркәсіптік жер танаптары,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Көлік, байланыс және басқа да ауыл шаруашылық мақсатындағы емес жер танаптарының салық мөлшері 1 гектар үшін есеп бойынша пропорционалдық бонитет балына барабар төмендегі мөлшерде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308,80 х 150 % = 463,20 теңге 1 гектар үшін 6 балл бонитеті мысалында,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308,80 – 383 бапта көрсетілген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жер салығы мөлшерінің өсу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Автотұрақ, жанар-жағар май кұю станциялары және базар орналасқан жер танаптарының жер салығын төлеу мөлшері жер аумағының 1 шаршы метрі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0,96 х 150 % х 10 = 14,4 теңге/шаршы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0,48 х 150 % х 10 = 7,2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0,96 – 381 бапта көрсетілген кенттер жері үшін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0,48 – 381 бапта көрсетілген ауылдар жері үшін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жер салығының өсу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10 - 386 баптың 1 және 2 тармағына сәйкес жер салығы ставкасының өсу мөлшері.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XIX сессиясының N 19/221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6102"/>
        <w:gridCol w:w="1676"/>
        <w:gridCol w:w="1352"/>
        <w:gridCol w:w="1353"/>
        <w:gridCol w:w="1353"/>
        <w:gridCol w:w="1310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Р/р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кенттік әкімшіліктер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орталығынан қашықтығы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үшін ставканы +көбейту-азайту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жол, автокөлік жолдарынан қашықтығы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үшін ставканы +көбейту-азайту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етілуі, +жақсы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-жоқ нашар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кенттік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кенттік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кенттік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-20/+40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-20/+40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Мойынты кенттік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Қайрақты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Көктіңкөл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</w:tr>
      <w:tr>
        <w:trPr>
          <w:trHeight w:val="795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118/20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118/20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Өспен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825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885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Киікті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78/48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-25/-15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78/48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-25/-15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-25/-15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-25/-15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108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+20/-20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40/110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-10/-20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40/110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-10/-20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кенттік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кенттік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Аксу-Аюлы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Батық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Ақой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+10/+10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+10/+10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96/16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96/16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87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Нұраталды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-20/-5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Кеншоқы ауылдық - Заңды тұлғалар, жеке кәсіпкерлер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105/0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-15/+20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260"/>
        <w:gridCol w:w="1806"/>
        <w:gridCol w:w="1655"/>
        <w:gridCol w:w="1633"/>
        <w:gridCol w:w="1396"/>
        <w:gridCol w:w="1569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Р/р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кенттік әкімшіліктер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жағдайы + жақсы - жоқ нашар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қожалығының қашығтығы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көбейгені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азайғаны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реттеу пайызы + арттыру- кеміту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кенттік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кенттік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кенттік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Мойынты кенттік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Қайрақты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Көктіңкөл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10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Өспен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Киікті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10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кенттік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кенттік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Аксу-Аюлы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Батық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Ақой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 кенттік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Нұраталды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Кеншоқы ауылдық - Заңды тұлғалар, жеке кәсіпкерлер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XIX сессиясының N 19/221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орталығынан, темір және автокөлік жолынан қашықтығы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56-70 км------------------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71-90 км------------------ 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91-110 км---------------- 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км жоғары--------- -20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және автокөлік жолдарында орналасса    40 %-ке көбейеді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Сумен қамтамасыз етілгені үшін            30%-ке көбейеді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етілмесе                    30%-ке азаяды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Экологиялық жағдайы жақсы                 30%-ке көбейеді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Экологиялық жағдайы нашар                    30%-ке азаяды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