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db6e" w14:textId="1d6d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әкімдігінің 2009 жылғы 21 желтоқсандағы N 26/5 қаулысы. Қарағанды облысы Шет ауданының Әділет басқармасында 2010 жылғы 12 қаңтарда N 8-17-91 тіркелді. Күші жойылды - Қарағанды облысы Шет ауданының әкімдігінің 2010 жылғы 23 желтоқсандағы N 25/05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Шет ауданының әкімдігінің 2010.12.23 N 25/05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N 148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N 149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Мекеме, кәсіпорындардың тізбесі, қоғамдық жұмыстардың түрлері, көлемі, жұмыспен қамтылатын адамдар саны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Шет ауданының жұмыспен қамту және әлеуметтік бағдарламалар бөлімі (Б. Бекенов) мекеме, кәсіпорындармен шарттық негізде қоғамдық жұмыстар ұйымдастыру міндеттелсін және жұмыс берушілер мен қоғамдық жұмысқа қатысатын жұмыссыздар арасында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еңбек шарттар жасалуын қадағалап, қоғамдық жұмыстарға қатысқан жұмыссыздарға айына ең төменгі еңбекақы көлемінде төлеу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Шет ауданы әкімдігінің 2008 жылғы 25 желтоқсандағы "2009 жылы қоғамдық жұмыстарды ұйымдастыру туралы" N 28/03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қаулының орындалуын бақылау аудан әкімінің орынбасары Ю. Бекқожинге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 алғашқы рет ресми жарияланғаннан кейін он күнтізбелік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Шет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Б. Төлеуқұлов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Шет ауданы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кімдігіні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26/5 қаулысына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қоғамдық жұмыстарды ұйымдастыратын мекеме, ұйым және кәсіпорындардың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2229"/>
        <w:gridCol w:w="1403"/>
        <w:gridCol w:w="1383"/>
        <w:gridCol w:w="1665"/>
        <w:gridCol w:w="1605"/>
        <w:gridCol w:w="1645"/>
        <w:gridCol w:w="1504"/>
        <w:gridCol w:w="1768"/>
      </w:tblGrid>
      <w:tr>
        <w:trPr>
          <w:trHeight w:val="255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мекемелер және ұйымдар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 мен көлемдері</w:t>
            </w:r>
          </w:p>
        </w:tc>
      </w:tr>
      <w:tr>
        <w:trPr>
          <w:trHeight w:val="29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Аймақы экологиялық сауықтыру, тазарту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 құбырларын жөндеу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Мектеп, аурухана, спорт нысандарын жөндеу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ескерткіштерді қалпына келтіру. Мәдени мұра бағдарламасы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Қарулы Күштері қатарына шақыру, хабарламаларын тарату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 көрсету жұмыстары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Ақсу-Аюлы ауыл 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Ақадыр кент 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Акжал к/округі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Акшатау к/округі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Ақой а/округі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Ақшокы а/округі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Батык а/округі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Босаға а/округі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Бұрма а/округі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Дәрия к/округі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 к/округі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Т-Қайрақты а/округі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Кеншоқы а/округі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 а/округі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Көктінкөлі а/округі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Поляна а/округі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Қызылтау а/округі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Мойынты к/округі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Нұраталды а/округі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Ортау а/округі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Өспен а/округі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 а/округі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Киікті а/округі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соты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қорғаныс істері жөніндегі біріктірілген бөлім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бойынша қылмыстық атқару жүйесі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әділет басқармасы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жер қатынастары бөлімі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әкімі аппараты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жұмыспен қамту және әлеуметтік бағдарламалар бөлімі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мешіті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зейнетақы және жәрдемақы төлеу орталығының бөлімшесі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2349"/>
        <w:gridCol w:w="1760"/>
        <w:gridCol w:w="1841"/>
        <w:gridCol w:w="1983"/>
        <w:gridCol w:w="1862"/>
        <w:gridCol w:w="1923"/>
        <w:gridCol w:w="1416"/>
      </w:tblGrid>
      <w:tr>
        <w:trPr>
          <w:trHeight w:val="12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мекемелер және ұйымдар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 мен көлемдері</w:t>
            </w:r>
          </w:p>
        </w:tc>
      </w:tr>
      <w:tr>
        <w:trPr>
          <w:trHeight w:val="29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Аулалық спорт клубтарын ұйымдастыру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аралау, әлеуметтік карта жасау және басқа да жұмыстары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тәртібі бойынша профилактикалық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 ауылшаруашылық жұмыстар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 ел" бағдарламасы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халық санағын жүргізу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Ақсу-Аюлы ауыл 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Ақадыр кент 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Акжал к/округі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Акшатау к/округі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Ақой а/округі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Ақшокы а/округі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Батык а/округі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Босаға а/округі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Бұрма а/округі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Дәрия к/округі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 к/округі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Т-Қайрақты а/округі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Кеншоқы а/округі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 а/округі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Көктінкөлі а/округі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Поляна а/округі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Қызылтау а/округі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Мойынты к/округі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Нұраталды а/округі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Ортау а/округі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Өспен а/округі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 а/округі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Киікті а/округі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соты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қорғаныс істері жөніндегі біріктірілген бөлім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бойынша қылмыстық атқару жүйесі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әділет басқармасы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жер қатынастары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әкімі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жұмыспен қамту және әлеуметтік бағдарламалар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ауданының мешіті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зейнетақы және жәрдемақы төлеу орталығының бөлімшесі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