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d276" w14:textId="82dd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2009 жылғы 11 желтоқсандағы N 192 шешімі. Қызылорда облысының Әділет департаментінде 2009 жылы 23 желтоқсанда N 4239 тіркелді. Қолданылу мерзімінің аяқталуына байланысты күші жойылды - (Қызылорда облыстық мәслихатының 2011 жылғы 26 қаңтардағы N 1-55М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2011.01.26 N 1-55М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2010 жылға мынадай көлемде бекітілсін:</w:t>
      </w:r>
      <w:r>
        <w:br/>
      </w:r>
      <w:r>
        <w:rPr>
          <w:rFonts w:ascii="Times New Roman"/>
          <w:b w:val="false"/>
          <w:i w:val="false"/>
          <w:color w:val="000000"/>
          <w:sz w:val="28"/>
        </w:rPr>
        <w:t>
      1) кірістер – 91 093 431 мың теңге, оның ішінде:</w:t>
      </w:r>
      <w:r>
        <w:br/>
      </w:r>
      <w:r>
        <w:rPr>
          <w:rFonts w:ascii="Times New Roman"/>
          <w:b w:val="false"/>
          <w:i w:val="false"/>
          <w:color w:val="000000"/>
          <w:sz w:val="28"/>
        </w:rPr>
        <w:t>
      салықтық түсімдер – 6 776 996 мың теңге;</w:t>
      </w:r>
      <w:r>
        <w:br/>
      </w:r>
      <w:r>
        <w:rPr>
          <w:rFonts w:ascii="Times New Roman"/>
          <w:b w:val="false"/>
          <w:i w:val="false"/>
          <w:color w:val="000000"/>
          <w:sz w:val="28"/>
        </w:rPr>
        <w:t>
      салықтық емес түсімдер – 902 656 мың теңге;</w:t>
      </w:r>
      <w:r>
        <w:br/>
      </w:r>
      <w:r>
        <w:rPr>
          <w:rFonts w:ascii="Times New Roman"/>
          <w:b w:val="false"/>
          <w:i w:val="false"/>
          <w:color w:val="000000"/>
          <w:sz w:val="28"/>
        </w:rPr>
        <w:t>
      негізгі капиталды сатудан түсетін түсімдер – 1 700 мың теңге;</w:t>
      </w:r>
      <w:r>
        <w:br/>
      </w:r>
      <w:r>
        <w:rPr>
          <w:rFonts w:ascii="Times New Roman"/>
          <w:b w:val="false"/>
          <w:i w:val="false"/>
          <w:color w:val="000000"/>
          <w:sz w:val="28"/>
        </w:rPr>
        <w:t>
      трансферттер түсімдері – 83 412 079 мың теңге;</w:t>
      </w:r>
      <w:r>
        <w:br/>
      </w:r>
      <w:r>
        <w:rPr>
          <w:rFonts w:ascii="Times New Roman"/>
          <w:b w:val="false"/>
          <w:i w:val="false"/>
          <w:color w:val="000000"/>
          <w:sz w:val="28"/>
        </w:rPr>
        <w:t>
      2) шығындар – 94 571 639 мың теңге;</w:t>
      </w:r>
      <w:r>
        <w:br/>
      </w:r>
      <w:r>
        <w:rPr>
          <w:rFonts w:ascii="Times New Roman"/>
          <w:b w:val="false"/>
          <w:i w:val="false"/>
          <w:color w:val="000000"/>
          <w:sz w:val="28"/>
        </w:rPr>
        <w:t>
      3) таза бюджеттік кредит беру – 869 920 мың теңге;</w:t>
      </w:r>
      <w:r>
        <w:br/>
      </w:r>
      <w:r>
        <w:rPr>
          <w:rFonts w:ascii="Times New Roman"/>
          <w:b w:val="false"/>
          <w:i w:val="false"/>
          <w:color w:val="000000"/>
          <w:sz w:val="28"/>
        </w:rPr>
        <w:t>
      бюджеттік кредиттер – 1 316 187 мың теңге;</w:t>
      </w:r>
      <w:r>
        <w:br/>
      </w:r>
      <w:r>
        <w:rPr>
          <w:rFonts w:ascii="Times New Roman"/>
          <w:b w:val="false"/>
          <w:i w:val="false"/>
          <w:color w:val="000000"/>
          <w:sz w:val="28"/>
        </w:rPr>
        <w:t>
      бюджеттік кредиттерді өтеу – 446 267 мың теңге;</w:t>
      </w:r>
      <w:r>
        <w:br/>
      </w:r>
      <w:r>
        <w:rPr>
          <w:rFonts w:ascii="Times New Roman"/>
          <w:b w:val="false"/>
          <w:i w:val="false"/>
          <w:color w:val="000000"/>
          <w:sz w:val="28"/>
        </w:rPr>
        <w:t>
      4) қаржы активтерімен жасалатын операциялар бойынша сальдо – 314 371 теңге;</w:t>
      </w:r>
      <w:r>
        <w:br/>
      </w:r>
      <w:r>
        <w:rPr>
          <w:rFonts w:ascii="Times New Roman"/>
          <w:b w:val="false"/>
          <w:i w:val="false"/>
          <w:color w:val="000000"/>
          <w:sz w:val="28"/>
        </w:rPr>
        <w:t>
      қаржы активтерін сатып алу – 314 371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-4 662 499 теңге;</w:t>
      </w:r>
      <w:r>
        <w:br/>
      </w:r>
      <w:r>
        <w:rPr>
          <w:rFonts w:ascii="Times New Roman"/>
          <w:b w:val="false"/>
          <w:i w:val="false"/>
          <w:color w:val="000000"/>
          <w:sz w:val="28"/>
        </w:rPr>
        <w:t>
      6) бюджет тапшылығын қаржыландыру (профицитін пайдалану) – 4 662 499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облыстық мәслихатының 2009.12.25 </w:t>
      </w:r>
      <w:r>
        <w:rPr>
          <w:rFonts w:ascii="Times New Roman"/>
          <w:b w:val="false"/>
          <w:i w:val="false"/>
          <w:color w:val="000000"/>
          <w:sz w:val="28"/>
        </w:rPr>
        <w:t>N 198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2010.02.22 </w:t>
      </w:r>
      <w:r>
        <w:rPr>
          <w:rFonts w:ascii="Times New Roman"/>
          <w:b w:val="false"/>
          <w:i w:val="false"/>
          <w:color w:val="000000"/>
          <w:sz w:val="28"/>
        </w:rPr>
        <w:t>N 209</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2010.03.31 </w:t>
      </w:r>
      <w:r>
        <w:rPr>
          <w:rFonts w:ascii="Times New Roman"/>
          <w:b w:val="false"/>
          <w:i w:val="false"/>
          <w:color w:val="000000"/>
          <w:sz w:val="28"/>
        </w:rPr>
        <w:t>N 213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2010.04.12 </w:t>
      </w:r>
      <w:r>
        <w:rPr>
          <w:rFonts w:ascii="Times New Roman"/>
          <w:b w:val="false"/>
          <w:i w:val="false"/>
          <w:color w:val="000000"/>
          <w:sz w:val="28"/>
        </w:rPr>
        <w:t>N 224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2010.06.08 </w:t>
      </w:r>
      <w:r>
        <w:rPr>
          <w:rFonts w:ascii="Times New Roman"/>
          <w:b w:val="false"/>
          <w:i w:val="false"/>
          <w:color w:val="000000"/>
          <w:sz w:val="28"/>
        </w:rPr>
        <w:t>N 228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2010.10.14 </w:t>
      </w:r>
      <w:r>
        <w:rPr>
          <w:rFonts w:ascii="Times New Roman"/>
          <w:b w:val="false"/>
          <w:i w:val="false"/>
          <w:color w:val="000000"/>
          <w:sz w:val="28"/>
        </w:rPr>
        <w:t>N 255</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2010.11.24 </w:t>
      </w:r>
      <w:r>
        <w:rPr>
          <w:rFonts w:ascii="Times New Roman"/>
          <w:b w:val="false"/>
          <w:i w:val="false"/>
          <w:color w:val="000000"/>
          <w:sz w:val="28"/>
        </w:rPr>
        <w:t>N 257</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2010.12.10 </w:t>
      </w:r>
      <w:r>
        <w:rPr>
          <w:rFonts w:ascii="Times New Roman"/>
          <w:b w:val="false"/>
          <w:i w:val="false"/>
          <w:color w:val="000000"/>
          <w:sz w:val="28"/>
        </w:rPr>
        <w:t>N 259</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Аудандар мен Қызылорда қаласының бюджеттерінен облыстық бюджетке кірістерді бөлу нормативтері төмендегідей болып белгіленсін:</w:t>
      </w:r>
      <w:r>
        <w:br/>
      </w:r>
      <w:r>
        <w:rPr>
          <w:rFonts w:ascii="Times New Roman"/>
          <w:b w:val="false"/>
          <w:i w:val="false"/>
          <w:color w:val="000000"/>
          <w:sz w:val="28"/>
        </w:rPr>
        <w:t>
      жеке табыс салығы: аудандар бюджеттерінен – 0 пайызға, Қызылорда қаласының бюджетінен – 50 пайызға;</w:t>
      </w:r>
      <w:r>
        <w:br/>
      </w:r>
      <w:r>
        <w:rPr>
          <w:rFonts w:ascii="Times New Roman"/>
          <w:b w:val="false"/>
          <w:i w:val="false"/>
          <w:color w:val="000000"/>
          <w:sz w:val="28"/>
        </w:rPr>
        <w:t>
      әлеуметтік салық: аудандар бюджеттерінен – 10 пайызға, Қызылорда қаласының бюджетінен – 57,3 пайызға.</w:t>
      </w:r>
      <w:r>
        <w:br/>
      </w:r>
      <w:r>
        <w:rPr>
          <w:rFonts w:ascii="Times New Roman"/>
          <w:b w:val="false"/>
          <w:i w:val="false"/>
          <w:color w:val="000000"/>
          <w:sz w:val="28"/>
        </w:rPr>
        <w:t>
</w:t>
      </w:r>
      <w:r>
        <w:rPr>
          <w:rFonts w:ascii="Times New Roman"/>
          <w:b w:val="false"/>
          <w:i w:val="false"/>
          <w:color w:val="000000"/>
          <w:sz w:val="28"/>
        </w:rPr>
        <w:t>
      3. Аудандық бюджеттерге берілетін субвенциялардың көлемі 19 243 971 мың теңге болып белгіленсін, оның ішінде:</w:t>
      </w:r>
    </w:p>
    <w:bookmarkEnd w:id="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9"/>
        <w:gridCol w:w="4101"/>
      </w:tblGrid>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3 286 022</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3 463 359</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2 312 798</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1 949 079</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1 689 141</w:t>
            </w:r>
          </w:p>
        </w:tc>
      </w:tr>
      <w:tr>
        <w:trPr>
          <w:trHeight w:val="24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3 033 085</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3 510 487</w:t>
            </w:r>
          </w:p>
        </w:tc>
      </w:tr>
    </w:tbl>
    <w:bookmarkStart w:name="z5" w:id="1"/>
    <w:p>
      <w:pPr>
        <w:spacing w:after="0"/>
        <w:ind w:left="0"/>
        <w:jc w:val="both"/>
      </w:pPr>
      <w:r>
        <w:rPr>
          <w:rFonts w:ascii="Times New Roman"/>
          <w:b w:val="false"/>
          <w:i w:val="false"/>
          <w:color w:val="000000"/>
          <w:sz w:val="28"/>
        </w:rPr>
        <w:t>
      4. 2010 жылға арналған облыстық бюджетте аудандар және Қызылорда қаласы бюджеттеріне төмендегі көлемде ағымдағы нысаналы трансферттердің қаралғаны ескерілсін:</w:t>
      </w:r>
      <w:r>
        <w:br/>
      </w:r>
      <w:r>
        <w:rPr>
          <w:rFonts w:ascii="Times New Roman"/>
          <w:b w:val="false"/>
          <w:i w:val="false"/>
          <w:color w:val="000000"/>
          <w:sz w:val="28"/>
        </w:rPr>
        <w:t>
      1) мектепке дейінгі білім беру ұйымдарында мемлекеттік тапсырыс орналастыруға – 509 824 мың теңге;</w:t>
      </w:r>
      <w:r>
        <w:br/>
      </w:r>
      <w:r>
        <w:rPr>
          <w:rFonts w:ascii="Times New Roman"/>
          <w:b w:val="false"/>
          <w:i w:val="false"/>
          <w:color w:val="000000"/>
          <w:sz w:val="28"/>
        </w:rPr>
        <w:t>
      2) Арал ауданының бюджетіне Шөміш елді мекеніндегі бастауыш мектебінің негізгі мектепке ауысуына байланысты ұстап тұру шығындарына – 22 456 мың теңге;</w:t>
      </w:r>
      <w:r>
        <w:br/>
      </w:r>
      <w:r>
        <w:rPr>
          <w:rFonts w:ascii="Times New Roman"/>
          <w:b w:val="false"/>
          <w:i w:val="false"/>
          <w:color w:val="000000"/>
          <w:sz w:val="28"/>
        </w:rPr>
        <w:t>
      3) құрылысы 2010 жылы аяқталатын білім беру объектілерін ұстау шығындарының ұлғаюына – 37 241 мың теңге;</w:t>
      </w:r>
      <w:r>
        <w:br/>
      </w:r>
      <w:r>
        <w:rPr>
          <w:rFonts w:ascii="Times New Roman"/>
          <w:b w:val="false"/>
          <w:i w:val="false"/>
          <w:color w:val="000000"/>
          <w:sz w:val="28"/>
        </w:rPr>
        <w:t>
      4) жылу жүйелерін күрделі жөндеу жобаларының жоба-сметалық құжаттарын әзірлеп, мемлекеттік сараптамадан өткізуге – 25 960 мың теңге;</w:t>
      </w:r>
      <w:r>
        <w:br/>
      </w:r>
      <w:r>
        <w:rPr>
          <w:rFonts w:ascii="Times New Roman"/>
          <w:b w:val="false"/>
          <w:i w:val="false"/>
          <w:color w:val="000000"/>
          <w:sz w:val="28"/>
        </w:rPr>
        <w:t>
      5) Жергілікті атқарушы органдарына штаттан тыс қызметкерлерді ұстау шығындарына 10 621 мың теңге;</w:t>
      </w:r>
      <w:r>
        <w:br/>
      </w:r>
      <w:r>
        <w:rPr>
          <w:rFonts w:ascii="Times New Roman"/>
          <w:b w:val="false"/>
          <w:i w:val="false"/>
          <w:color w:val="000000"/>
          <w:sz w:val="28"/>
        </w:rPr>
        <w:t>
      6) білім беру объектілерін күрделі жөндеуге - 33 172 мың теңге;</w:t>
      </w:r>
      <w:r>
        <w:br/>
      </w:r>
      <w:r>
        <w:rPr>
          <w:rFonts w:ascii="Times New Roman"/>
          <w:b w:val="false"/>
          <w:i w:val="false"/>
          <w:color w:val="000000"/>
          <w:sz w:val="28"/>
        </w:rPr>
        <w:t>
      7) Ұлы Отан соғысындағы Жеңістің 65 жылдығына байланысты Ұлы Отан соғысының қатысушылары мен мүгедектеріне, қаза тапқан жауынгерлердің қайтадан некеге тұрмаған жесірлеріне және бұрынғы кәмелетке толмаған концлагердің тұтқындарына, банк қызметі шығындарын қоса есептегенде бір жолғы материалдық көмек көрсетуге - 17844 мың теңге;</w:t>
      </w:r>
      <w:r>
        <w:br/>
      </w:r>
      <w:r>
        <w:rPr>
          <w:rFonts w:ascii="Times New Roman"/>
          <w:b w:val="false"/>
          <w:i w:val="false"/>
          <w:color w:val="000000"/>
          <w:sz w:val="28"/>
        </w:rPr>
        <w:t>
      8) "Жалпы үлгідегі медициналық-әлеуметтік мекемелерде    қарттар мен мүгедектерге арнаулы әлеуметтік қызметтер көрсету" бюджеттік бағдарламасы бойынша "Ардагерлер үйі" мемлекеттік мекемесіне облыстық бюджетте қаралған -3 349 мың теңге Қызылорда қаласының бюджетіне ауыстырылу көзделсін;</w:t>
      </w:r>
      <w:r>
        <w:br/>
      </w:r>
      <w:r>
        <w:rPr>
          <w:rFonts w:ascii="Times New Roman"/>
          <w:b w:val="false"/>
          <w:i w:val="false"/>
          <w:color w:val="000000"/>
          <w:sz w:val="28"/>
        </w:rPr>
        <w:t>
      9) Қызылорда қаласын, аудандық маңызы бар қалаларды, ауылдық округтерді абаттандыруға - 856 963 мың теңге;</w:t>
      </w:r>
      <w:r>
        <w:br/>
      </w:r>
      <w:r>
        <w:rPr>
          <w:rFonts w:ascii="Times New Roman"/>
          <w:b w:val="false"/>
          <w:i w:val="false"/>
          <w:color w:val="000000"/>
          <w:sz w:val="28"/>
        </w:rPr>
        <w:t>
      10) Арал ауданы Жақсықылыш кентінің бас жоспарын әзірлеуге - 7 582 мың теңге;</w:t>
      </w:r>
      <w:r>
        <w:br/>
      </w:r>
      <w:r>
        <w:rPr>
          <w:rFonts w:ascii="Times New Roman"/>
          <w:b w:val="false"/>
          <w:i w:val="false"/>
          <w:color w:val="000000"/>
          <w:sz w:val="28"/>
        </w:rPr>
        <w:t>
      11) Ұлы Отан соғысының 65 жылдығы мерекесін атап өтуге байланысты ардагерлер мен оларға теңестірілген тұлғаларға әлеуметтік қолдау шараларын көрсетуге барлығы - 218 521 мың теңге, оның ішінде:</w:t>
      </w:r>
      <w:r>
        <w:br/>
      </w:r>
      <w:r>
        <w:rPr>
          <w:rFonts w:ascii="Times New Roman"/>
          <w:b w:val="false"/>
          <w:i w:val="false"/>
          <w:color w:val="000000"/>
          <w:sz w:val="28"/>
        </w:rPr>
        <w:t xml:space="preserve">
      - Ұлы Отан соғысы жылдарында тылдағы қажырлы еңбегі мен мінсіз әскери қызметі үшін бұрынғы КСРО ордендерімен және медальдарымен марапатталған тұлғаларды сауықтыруға, сонымен қатар, Ұлы Отан соғысының қатысушылары мен мүгедектеріне, Ұлы Отан соғысы жылдары қаза болған жауынгерлердің қайта некеге тұрмаған жесірлеріне, Екінші Дүниежүзілік соғыс жылдарындағы концлагерлердің бұрынғы кәмелетке толмаған тұтқындарына Жеңіс күні қарсаңында тұрғын үйлерін жөндеуге, мерекелік азық-түлік жиынтығын табыс етуге, мерекелік киіммен қамтамасыз етуге біржолғы материалдық көмек көрсетуге - 35 339 мың теңге; </w:t>
      </w:r>
      <w:r>
        <w:br/>
      </w:r>
      <w:r>
        <w:rPr>
          <w:rFonts w:ascii="Times New Roman"/>
          <w:b w:val="false"/>
          <w:i w:val="false"/>
          <w:color w:val="000000"/>
          <w:sz w:val="28"/>
        </w:rPr>
        <w:t xml:space="preserve">
      - Ұлы Отан соғысының қатысушылары мен мүгедектеріне, Ұлы Отан соғысы жылдары қаза болған жауынгерлердің қайта некеге тұрмаған жесірлеріне, Екінші Дүниежүзілік соғысы жылдарындағы концлагерлердің бұрынғы кәмелетке толмаған тұтқындарына, Ұлы Отан соғысы жылдары тылдағы қажырлы еңбегі мен мінсіз әскери қызметі үшін бұрынғы КСРО ордендерімен және медальдарымен марапатталғандарға автокөлікте жеңілдікпен жүруді қамтамасыз етуге материалдық көмек көрсетуге - 14 931 мың теңге; </w:t>
      </w:r>
      <w:r>
        <w:br/>
      </w:r>
      <w:r>
        <w:rPr>
          <w:rFonts w:ascii="Times New Roman"/>
          <w:b w:val="false"/>
          <w:i w:val="false"/>
          <w:color w:val="000000"/>
          <w:sz w:val="28"/>
        </w:rPr>
        <w:t xml:space="preserve">
      - Ұлы Отан соғысы жылдары тылда 6 айдан кем емес еңбек еткен еңбеккерлерге коммуналдық төлемдерін өтеу - 168 251 мың теңге; </w:t>
      </w:r>
      <w:r>
        <w:br/>
      </w:r>
      <w:r>
        <w:rPr>
          <w:rFonts w:ascii="Times New Roman"/>
          <w:b w:val="false"/>
          <w:i w:val="false"/>
          <w:color w:val="000000"/>
          <w:sz w:val="28"/>
        </w:rPr>
        <w:t>
      12) Қызылорда қаласы бюджетіне жекелеген санаттағы мұқтаж азаматтардың үйлерін газдандыруға бір жолғы әлеуметтік көмек көрсетуге - 21 008 мың теңге;</w:t>
      </w:r>
      <w:r>
        <w:br/>
      </w:r>
      <w:r>
        <w:rPr>
          <w:rFonts w:ascii="Times New Roman"/>
          <w:b w:val="false"/>
          <w:i w:val="false"/>
          <w:color w:val="000000"/>
          <w:sz w:val="28"/>
        </w:rPr>
        <w:t>
      13) Қармақшы ауданы бюджетіне шаруашылық жүргізу құқығындағы "Қармақшы Техсервис" мемлекеттік коммуналдық кәсіпорнының жарғылық капиталын ұлғайтуға - 14 630 мың теңге;</w:t>
      </w:r>
      <w:r>
        <w:br/>
      </w:r>
      <w:r>
        <w:rPr>
          <w:rFonts w:ascii="Times New Roman"/>
          <w:b w:val="false"/>
          <w:i w:val="false"/>
          <w:color w:val="000000"/>
          <w:sz w:val="28"/>
        </w:rPr>
        <w:t>
      14) жаңадан іске қосылатын білім беру объектілерін күтіп-ұстауға -155 632 мың теңге;</w:t>
      </w:r>
      <w:r>
        <w:br/>
      </w:r>
      <w:r>
        <w:rPr>
          <w:rFonts w:ascii="Times New Roman"/>
          <w:b w:val="false"/>
          <w:i w:val="false"/>
          <w:color w:val="000000"/>
          <w:sz w:val="28"/>
        </w:rPr>
        <w:t>
      15) Жаңақорған ауданы бюджетіне әлеуметтік жұмыс орындары және</w:t>
      </w:r>
      <w:r>
        <w:br/>
      </w:r>
      <w:r>
        <w:rPr>
          <w:rFonts w:ascii="Times New Roman"/>
          <w:b w:val="false"/>
          <w:i w:val="false"/>
          <w:color w:val="000000"/>
          <w:sz w:val="28"/>
        </w:rPr>
        <w:t>
жастар тәжірибесі бағдарламасын кеңейтуге - 53 мың теңге;</w:t>
      </w:r>
      <w:r>
        <w:br/>
      </w:r>
      <w:r>
        <w:rPr>
          <w:rFonts w:ascii="Times New Roman"/>
          <w:b w:val="false"/>
          <w:i w:val="false"/>
          <w:color w:val="000000"/>
          <w:sz w:val="28"/>
        </w:rPr>
        <w:t>
      16) ауылдық елді мекендердің әлеуметтік саласының мамандарын</w:t>
      </w:r>
      <w:r>
        <w:br/>
      </w:r>
      <w:r>
        <w:rPr>
          <w:rFonts w:ascii="Times New Roman"/>
          <w:b w:val="false"/>
          <w:i w:val="false"/>
          <w:color w:val="000000"/>
          <w:sz w:val="28"/>
        </w:rPr>
        <w:t>
әлеуметтік қолдау шараларын іске асыруға - 9 330 мың теңге;</w:t>
      </w:r>
      <w:r>
        <w:br/>
      </w:r>
      <w:r>
        <w:rPr>
          <w:rFonts w:ascii="Times New Roman"/>
          <w:b w:val="false"/>
          <w:i w:val="false"/>
          <w:color w:val="000000"/>
          <w:sz w:val="28"/>
        </w:rPr>
        <w:t>
      17) "Қызылорда облыстық филармониясы" мемлекеттік қазыналық кәсіпорыны ғимаратын облыстық коммуналдық меншіктен "Қызылорда қаласының коммуналдық меншігіне беруіне байланысты 16 штат бірлігінің ұстау шығындарына 1 066 мың теңге.</w:t>
      </w:r>
      <w:r>
        <w:br/>
      </w:r>
      <w:r>
        <w:rPr>
          <w:rFonts w:ascii="Times New Roman"/>
          <w:b w:val="false"/>
          <w:i w:val="false"/>
          <w:color w:val="000000"/>
          <w:sz w:val="28"/>
        </w:rPr>
        <w:t>
      Ағымдағы нысаналы трансферттердің аталған сомаларын аудандар және Қызылорда қаласы бюджеттеріне бөлінуі Қызылорда облысы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Қызылорда облыстық мәслихатының 2010.02.22 </w:t>
      </w:r>
      <w:r>
        <w:rPr>
          <w:rFonts w:ascii="Times New Roman"/>
          <w:b w:val="false"/>
          <w:i w:val="false"/>
          <w:color w:val="000000"/>
          <w:sz w:val="28"/>
        </w:rPr>
        <w:t>N 209</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2010.03.31 </w:t>
      </w:r>
      <w:r>
        <w:rPr>
          <w:rFonts w:ascii="Times New Roman"/>
          <w:b w:val="false"/>
          <w:i w:val="false"/>
          <w:color w:val="000000"/>
          <w:sz w:val="28"/>
        </w:rPr>
        <w:t>N 213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2010.04.12 </w:t>
      </w:r>
      <w:r>
        <w:rPr>
          <w:rFonts w:ascii="Times New Roman"/>
          <w:b w:val="false"/>
          <w:i w:val="false"/>
          <w:color w:val="000000"/>
          <w:sz w:val="28"/>
        </w:rPr>
        <w:t>N 224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2010.10.14 </w:t>
      </w:r>
      <w:r>
        <w:rPr>
          <w:rFonts w:ascii="Times New Roman"/>
          <w:b w:val="false"/>
          <w:i w:val="false"/>
          <w:color w:val="000000"/>
          <w:sz w:val="28"/>
        </w:rPr>
        <w:t>N 255</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2010.11.24 </w:t>
      </w:r>
      <w:r>
        <w:rPr>
          <w:rFonts w:ascii="Times New Roman"/>
          <w:b w:val="false"/>
          <w:i w:val="false"/>
          <w:color w:val="000000"/>
          <w:sz w:val="28"/>
        </w:rPr>
        <w:t>N 257</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4-1. 2010 жылға арналған облыстық бюджетте аудандар және Қызылорда қаласы бюджеттеріне республикалық бюджет қаржысы есебінен мынадай мөлшерде ағымдағы нысаналы трансферттердің қаралғаны ескерілсін:</w:t>
      </w:r>
      <w:r>
        <w:br/>
      </w:r>
      <w:r>
        <w:rPr>
          <w:rFonts w:ascii="Times New Roman"/>
          <w:b w:val="false"/>
          <w:i w:val="false"/>
          <w:color w:val="000000"/>
          <w:sz w:val="28"/>
        </w:rPr>
        <w:t>
      жаңадан iске қосылатын бiлiм беру объектiлерiн күтіп-ұстауға –  866 744 мың теңге;</w:t>
      </w:r>
      <w:r>
        <w:br/>
      </w:r>
      <w:r>
        <w:rPr>
          <w:rFonts w:ascii="Times New Roman"/>
          <w:b w:val="false"/>
          <w:i w:val="false"/>
          <w:color w:val="000000"/>
          <w:sz w:val="28"/>
        </w:rPr>
        <w:t>
      негiзгi орта және жалпы орта бiлiм беретiн мемлекеттiк мекемелердегi физика, химия, биология кабинеттерiн оқу жабдығымен жарақтандыруға – 106 522 мың теңге;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 127 397 мың теңге;</w:t>
      </w:r>
      <w:r>
        <w:br/>
      </w:r>
      <w:r>
        <w:rPr>
          <w:rFonts w:ascii="Times New Roman"/>
          <w:b w:val="false"/>
          <w:i w:val="false"/>
          <w:color w:val="000000"/>
          <w:sz w:val="28"/>
        </w:rPr>
        <w:t>
      медициналық-әлеуметтiк мекемелерде тамақтану нормаларын ұлғайтуға – 1 766 мың теңге;</w:t>
      </w:r>
      <w:r>
        <w:br/>
      </w:r>
      <w:r>
        <w:rPr>
          <w:rFonts w:ascii="Times New Roman"/>
          <w:b w:val="false"/>
          <w:i w:val="false"/>
          <w:color w:val="000000"/>
          <w:sz w:val="28"/>
        </w:rPr>
        <w:t>
      ең төменгi күнкөрiс деңгейi мөлшерiнiң өсуiне байланысты мемлекеттiк атаулы әлеуметтiк көмек пен 18 жасқа дейiнгi балаларға ай сайынғы мемлекеттiк жәрдемақы төлеуге – 364 488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бiржолғы материалдық көмек төлеуге – 98 357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жол жүруiн қамтамасыз етуге – 3 013 мың теңге;</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асыруға - 81 581 мың теңге;</w:t>
      </w:r>
      <w:r>
        <w:br/>
      </w:r>
      <w:r>
        <w:rPr>
          <w:rFonts w:ascii="Times New Roman"/>
          <w:b w:val="false"/>
          <w:i w:val="false"/>
          <w:color w:val="000000"/>
          <w:sz w:val="28"/>
        </w:rPr>
        <w:t>
      ветеринария саласындағы жергiлiктi атқарушы органдардың бөлiмшелерiн ұстауға – 192 012 мың теңге;</w:t>
      </w:r>
      <w:r>
        <w:br/>
      </w:r>
      <w:r>
        <w:rPr>
          <w:rFonts w:ascii="Times New Roman"/>
          <w:b w:val="false"/>
          <w:i w:val="false"/>
          <w:color w:val="000000"/>
          <w:sz w:val="28"/>
        </w:rPr>
        <w:t>
      эпизоотияға қарсы іс-шараларды жүргізуге – 252 136 мың теңге;</w:t>
      </w:r>
      <w:r>
        <w:br/>
      </w:r>
      <w:r>
        <w:rPr>
          <w:rFonts w:ascii="Times New Roman"/>
          <w:b w:val="false"/>
          <w:i w:val="false"/>
          <w:color w:val="000000"/>
          <w:sz w:val="28"/>
        </w:rPr>
        <w:t>
      ауылдық елдi мекендердiң әлеуметтiк саласының мамандарын әлеуметтiк қолдау шараларын iске асыру үшiн Қазақстан Республикасының Үкiметi айқындайтын талаптарға сәйкес бюджеттiк кредит беруге - 675 505 мың теңге;</w:t>
      </w:r>
      <w:r>
        <w:br/>
      </w:r>
      <w:r>
        <w:rPr>
          <w:rFonts w:ascii="Times New Roman"/>
          <w:b w:val="false"/>
          <w:i w:val="false"/>
          <w:color w:val="000000"/>
          <w:sz w:val="28"/>
        </w:rPr>
        <w:t>
      аудандық маңызы бар автомобиль жолдарын күрделі және орташа жөндеуге – 450 000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- 295 967 мың теңге.</w:t>
      </w:r>
      <w:r>
        <w:br/>
      </w:r>
      <w:r>
        <w:rPr>
          <w:rFonts w:ascii="Times New Roman"/>
          <w:b w:val="false"/>
          <w:i w:val="false"/>
          <w:color w:val="000000"/>
          <w:sz w:val="28"/>
        </w:rPr>
        <w:t>
      Ағымдағы нысаналы трансферттерiнiң аталған сомаларын аудандар және Қызылорда қаласы бюджеттеріне бөлінуі Қызылорда облысы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Шешім 4-1-тармақпен толықтырылды - Қызылорда облыстық мәслихатының 2009.12.25 </w:t>
      </w:r>
      <w:r>
        <w:rPr>
          <w:rFonts w:ascii="Times New Roman"/>
          <w:b w:val="false"/>
          <w:i w:val="false"/>
          <w:color w:val="000000"/>
          <w:sz w:val="28"/>
        </w:rPr>
        <w:t>N 192</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2010.04.12 </w:t>
      </w:r>
      <w:r>
        <w:rPr>
          <w:rFonts w:ascii="Times New Roman"/>
          <w:b w:val="false"/>
          <w:i w:val="false"/>
          <w:color w:val="000000"/>
          <w:sz w:val="28"/>
        </w:rPr>
        <w:t>N 224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2010.10.14 </w:t>
      </w:r>
      <w:r>
        <w:rPr>
          <w:rFonts w:ascii="Times New Roman"/>
          <w:b w:val="false"/>
          <w:i w:val="false"/>
          <w:color w:val="000000"/>
          <w:sz w:val="28"/>
        </w:rPr>
        <w:t>N 255</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2010.11.24 </w:t>
      </w:r>
      <w:r>
        <w:rPr>
          <w:rFonts w:ascii="Times New Roman"/>
          <w:b w:val="false"/>
          <w:i w:val="false"/>
          <w:color w:val="000000"/>
          <w:sz w:val="28"/>
        </w:rPr>
        <w:t>N 257</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4-2. 2010 жылға арналған облыстық бюджетте республикалық бюджет қаржысы есебінен төмендегі көлемде:</w:t>
      </w:r>
      <w:r>
        <w:br/>
      </w:r>
      <w:r>
        <w:rPr>
          <w:rFonts w:ascii="Times New Roman"/>
          <w:b w:val="false"/>
          <w:i w:val="false"/>
          <w:color w:val="000000"/>
          <w:sz w:val="28"/>
        </w:rPr>
        <w:t>
      "Өзін-өзі тану" кабинеттері үшін жабдықтар сатып алуға - 700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- 73 484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4-2-тармақпен толықтырылды - Қызылорда облыстық мәслихатының 2009.12.25 </w:t>
      </w:r>
      <w:r>
        <w:rPr>
          <w:rFonts w:ascii="Times New Roman"/>
          <w:b w:val="false"/>
          <w:i w:val="false"/>
          <w:color w:val="000000"/>
          <w:sz w:val="28"/>
        </w:rPr>
        <w:t>N 192</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4-3. 2010 жылға арналған облыстық бюджетте республикалық бюджет қаржысы есебінен халыққа қызмет көрсету орталықтарын күтіп-ұстауға – 389 115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4-3-тармақпен толықтырылды - Қызылорда облыстық мәслихатының 2009.12.25 </w:t>
      </w:r>
      <w:r>
        <w:rPr>
          <w:rFonts w:ascii="Times New Roman"/>
          <w:b w:val="false"/>
          <w:i w:val="false"/>
          <w:color w:val="000000"/>
          <w:sz w:val="28"/>
        </w:rPr>
        <w:t>N 192</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мәслихатының 2010.04.12 </w:t>
      </w:r>
      <w:r>
        <w:rPr>
          <w:rFonts w:ascii="Times New Roman"/>
          <w:b w:val="false"/>
          <w:i w:val="false"/>
          <w:color w:val="000000"/>
          <w:sz w:val="28"/>
        </w:rPr>
        <w:t>N 224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4-4. 2010 жылға арналған облыстық бюджетте республикалық бюджет қаржысы есебінен "Байқоңыр" кешенінде Қазақстан Республикасы Президентінің арнайы өкілінің қызметін қамтамасыз етуге – 18 498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4-4-тармақпен толықтырылды - Қызылорда облыстық мәслихатының 2009.12.25 </w:t>
      </w:r>
      <w:r>
        <w:rPr>
          <w:rFonts w:ascii="Times New Roman"/>
          <w:b w:val="false"/>
          <w:i w:val="false"/>
          <w:color w:val="000000"/>
          <w:sz w:val="28"/>
        </w:rPr>
        <w:t>N 192</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мәслихатының 2010.04.12 </w:t>
      </w:r>
      <w:r>
        <w:rPr>
          <w:rFonts w:ascii="Times New Roman"/>
          <w:b w:val="false"/>
          <w:i w:val="false"/>
          <w:color w:val="000000"/>
          <w:sz w:val="28"/>
        </w:rPr>
        <w:t>N 224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 2010 жылға арналған облыстық бюджетте республикалық бюджет қаржысы есебінен "Мак" операциясын жүргізуге - 2 404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4-5-тармақпен толықтырылды - Қызылорда облыстық мәслихатының 2010.04.12 </w:t>
      </w:r>
      <w:r>
        <w:rPr>
          <w:rFonts w:ascii="Times New Roman"/>
          <w:b w:val="false"/>
          <w:i w:val="false"/>
          <w:color w:val="000000"/>
          <w:sz w:val="28"/>
        </w:rPr>
        <w:t>N 224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 шешімімен.</w:t>
      </w:r>
      <w:r>
        <w:br/>
      </w:r>
      <w:r>
        <w:rPr>
          <w:rFonts w:ascii="Times New Roman"/>
          <w:b w:val="false"/>
          <w:i w:val="false"/>
          <w:color w:val="000000"/>
          <w:sz w:val="28"/>
        </w:rPr>
        <w:t>
</w:t>
      </w:r>
      <w:r>
        <w:rPr>
          <w:rFonts w:ascii="Times New Roman"/>
          <w:b w:val="false"/>
          <w:i w:val="false"/>
          <w:color w:val="000000"/>
          <w:sz w:val="28"/>
        </w:rPr>
        <w:t>
      5. 2010 жылға арналған облыстық бюджетте Қызылорда қаласы бюджетіне кіріс бөлігінің жоғалтуына байланысты – 1 703 159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6. 2010 жылға арналған облыстық бюджетте Қызылорда қаласы бюджетіне тұрмысы төмен отбасыларынан шыққан жоғары, орта арнаулы оқу орындарының және кәсіптік лицейлердің күндізгі нысанында оқитын студенттері мен оқушыларының қоғамдық автокөліктерде жеңілдікпен жүру шығындарына 64 852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7. 2010 жылға арналған облыстық бюджетте аудандар және Қызылорда қаласы бюджеттеріне төмендегі көлемде нысаналы даму трансферттерінің қаралғаны ескерілсін:</w:t>
      </w:r>
      <w:r>
        <w:br/>
      </w:r>
      <w:r>
        <w:rPr>
          <w:rFonts w:ascii="Times New Roman"/>
          <w:b w:val="false"/>
          <w:i w:val="false"/>
          <w:color w:val="000000"/>
          <w:sz w:val="28"/>
        </w:rPr>
        <w:t>
      1) білім беру объектілерін дамытуға – 4 418 966 мың теңге;</w:t>
      </w:r>
      <w:r>
        <w:br/>
      </w:r>
      <w:r>
        <w:rPr>
          <w:rFonts w:ascii="Times New Roman"/>
          <w:b w:val="false"/>
          <w:i w:val="false"/>
          <w:color w:val="000000"/>
          <w:sz w:val="28"/>
        </w:rPr>
        <w:t>
      2) жылу-энергетикалық жүйені дамыту жобасының жоба-сметалық құжаттарын әзірлеп, мемлекеттік сараптамадан өткізуге - 18 000 мың теңге;</w:t>
      </w:r>
      <w:r>
        <w:br/>
      </w:r>
      <w:r>
        <w:rPr>
          <w:rFonts w:ascii="Times New Roman"/>
          <w:b w:val="false"/>
          <w:i w:val="false"/>
          <w:color w:val="000000"/>
          <w:sz w:val="28"/>
        </w:rPr>
        <w:t>
      3) "2008-2010   жылдарға  арналған  тұрғын үй құрылысын  дамыту" бағдарламасы шеңберінде тұрғын үйлердің құрылысына - 232 850 мың теңге;</w:t>
      </w:r>
      <w:r>
        <w:br/>
      </w:r>
      <w:r>
        <w:rPr>
          <w:rFonts w:ascii="Times New Roman"/>
          <w:b w:val="false"/>
          <w:i w:val="false"/>
          <w:color w:val="000000"/>
          <w:sz w:val="28"/>
        </w:rPr>
        <w:t>
      4) сумен жабдықтау жүйесін дамытуға - 279 370 мың теңге;</w:t>
      </w:r>
      <w:r>
        <w:br/>
      </w:r>
      <w:r>
        <w:rPr>
          <w:rFonts w:ascii="Times New Roman"/>
          <w:b w:val="false"/>
          <w:i w:val="false"/>
          <w:color w:val="000000"/>
          <w:sz w:val="28"/>
        </w:rPr>
        <w:t>
      5) Арал ауданы бюджетіне Арал қалалық шаруашылық жүргізу құқығындағы көпсалалы коммуналдық мемлекеттік кәсіпорнының жарғылық капиталын ұлғайтуға - 10 920 мың теңге;</w:t>
      </w:r>
      <w:r>
        <w:br/>
      </w:r>
      <w:r>
        <w:rPr>
          <w:rFonts w:ascii="Times New Roman"/>
          <w:b w:val="false"/>
          <w:i w:val="false"/>
          <w:color w:val="000000"/>
          <w:sz w:val="28"/>
        </w:rPr>
        <w:t>
      6) инженерлік-коммуникациялық инфрақұрылымды дамытуға, жайластыруға және (немесе) сатып алуға - 10 927 мың теңге.</w:t>
      </w:r>
      <w:r>
        <w:br/>
      </w:r>
      <w:r>
        <w:rPr>
          <w:rFonts w:ascii="Times New Roman"/>
          <w:b w:val="false"/>
          <w:i w:val="false"/>
          <w:color w:val="000000"/>
          <w:sz w:val="28"/>
        </w:rPr>
        <w:t>
      </w:t>
      </w:r>
      <w:r>
        <w:rPr>
          <w:rFonts w:ascii="Times New Roman"/>
          <w:b w:val="false"/>
          <w:i w:val="false"/>
          <w:color w:val="ff0000"/>
          <w:sz w:val="28"/>
        </w:rPr>
        <w:t xml:space="preserve">Ескерту. 7-тармақ 3)-5) тармақшаларымен толықтырылды - Қызылорда облыстық мәслихатының 2010.02.22 </w:t>
      </w:r>
      <w:r>
        <w:rPr>
          <w:rFonts w:ascii="Times New Roman"/>
          <w:b w:val="false"/>
          <w:i w:val="false"/>
          <w:color w:val="000000"/>
          <w:sz w:val="28"/>
        </w:rPr>
        <w:t>N 209</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мәслихатының 2010.03.31 </w:t>
      </w:r>
      <w:r>
        <w:rPr>
          <w:rFonts w:ascii="Times New Roman"/>
          <w:b w:val="false"/>
          <w:i w:val="false"/>
          <w:color w:val="000000"/>
          <w:sz w:val="28"/>
        </w:rPr>
        <w:t>N 213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2010.04.12 </w:t>
      </w:r>
      <w:r>
        <w:rPr>
          <w:rFonts w:ascii="Times New Roman"/>
          <w:b w:val="false"/>
          <w:i w:val="false"/>
          <w:color w:val="000000"/>
          <w:sz w:val="28"/>
        </w:rPr>
        <w:t>N 224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2010.11.24 </w:t>
      </w:r>
      <w:r>
        <w:rPr>
          <w:rFonts w:ascii="Times New Roman"/>
          <w:b w:val="false"/>
          <w:i w:val="false"/>
          <w:color w:val="000000"/>
          <w:sz w:val="28"/>
        </w:rPr>
        <w:t>N 257</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7-1. 2010 жылға арналған облыстық бюджетте аудандар және Қызылорда қаласы бюджеттеріне республикалық бюджет қаржысы есебінен төмендегі көлемде нысаналы даму трансферттерінің қаралғаны ескерілсін:</w:t>
      </w:r>
      <w:r>
        <w:br/>
      </w:r>
      <w:r>
        <w:rPr>
          <w:rFonts w:ascii="Times New Roman"/>
          <w:b w:val="false"/>
          <w:i w:val="false"/>
          <w:color w:val="000000"/>
          <w:sz w:val="28"/>
        </w:rPr>
        <w:t>
      Қазақстан Республикасындағы тұрғын үй құрылысының 2008 - 2010 жылдарға арналған мемлекеттiк бағдарламасын iске асыру шеңберiнде тұрғын үй салуға және (немесе) сатып алуға Қазақстан Республикасының Үкiметi айқындайтын талаптарға сәйкес сыйақының нөлдiк ставкасы бойынша кредит беруге - 564 000 мың теңге;</w:t>
      </w:r>
      <w:r>
        <w:br/>
      </w:r>
      <w:r>
        <w:rPr>
          <w:rFonts w:ascii="Times New Roman"/>
          <w:b w:val="false"/>
          <w:i w:val="false"/>
          <w:color w:val="000000"/>
          <w:sz w:val="28"/>
        </w:rPr>
        <w:t>
      көлік инфрақұрылымын дамытуға – 289 981 мың теңге;</w:t>
      </w:r>
      <w:r>
        <w:br/>
      </w:r>
      <w:r>
        <w:rPr>
          <w:rFonts w:ascii="Times New Roman"/>
          <w:b w:val="false"/>
          <w:i w:val="false"/>
          <w:color w:val="000000"/>
          <w:sz w:val="28"/>
        </w:rPr>
        <w:t>
      сумен жабдықтау жүйесін дамытуға – 3 632 552 мың теңге.</w:t>
      </w:r>
      <w:r>
        <w:br/>
      </w:r>
      <w:r>
        <w:rPr>
          <w:rFonts w:ascii="Times New Roman"/>
          <w:b w:val="false"/>
          <w:i w:val="false"/>
          <w:color w:val="000000"/>
          <w:sz w:val="28"/>
        </w:rPr>
        <w:t xml:space="preserve">
      Нысаналы даму трансферттерiнiң аталған сомаларын аудандар және Қызылорда қаласы бюджеттеріне бөлінуі Қызылорда облысы әкімдігінің қаулысы негізінде анықталады.  </w:t>
      </w:r>
      <w:r>
        <w:br/>
      </w:r>
      <w:r>
        <w:rPr>
          <w:rFonts w:ascii="Times New Roman"/>
          <w:b w:val="false"/>
          <w:i w:val="false"/>
          <w:color w:val="000000"/>
          <w:sz w:val="28"/>
        </w:rPr>
        <w:t>
      </w:t>
      </w:r>
      <w:r>
        <w:rPr>
          <w:rFonts w:ascii="Times New Roman"/>
          <w:b w:val="false"/>
          <w:i w:val="false"/>
          <w:color w:val="ff0000"/>
          <w:sz w:val="28"/>
        </w:rPr>
        <w:t xml:space="preserve">Ескерту. Шешім 7-1-тармақпен толықтырылды - Қызылорда облыстық мәслихатының 2009.12.25 </w:t>
      </w:r>
      <w:r>
        <w:rPr>
          <w:rFonts w:ascii="Times New Roman"/>
          <w:b w:val="false"/>
          <w:i w:val="false"/>
          <w:color w:val="000000"/>
          <w:sz w:val="28"/>
        </w:rPr>
        <w:t>N 192</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2010.10.14 </w:t>
      </w:r>
      <w:r>
        <w:rPr>
          <w:rFonts w:ascii="Times New Roman"/>
          <w:b w:val="false"/>
          <w:i w:val="false"/>
          <w:color w:val="000000"/>
          <w:sz w:val="28"/>
        </w:rPr>
        <w:t>N 255</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7-2. 2010 жылға арналған облыстық бюджетте аудандар және Қызылорда қаласы бюджеттеріне республикалық бюджет қаржысы есебінен мемлекеттiк коммуналдық тұрғын үй қорының тұрғын үйiн салуға және (немесе) сатып алуға 586 000 мың теңге сомасында нысаналы даму трансферттерінің қаралғаны ескерілсін, оның ішінде:</w:t>
      </w:r>
      <w:r>
        <w:br/>
      </w:r>
      <w:r>
        <w:rPr>
          <w:rFonts w:ascii="Times New Roman"/>
          <w:b w:val="false"/>
          <w:i w:val="false"/>
          <w:color w:val="000000"/>
          <w:sz w:val="28"/>
        </w:rPr>
        <w:t>
      Арал ауданы – мың 11 868 теңге;</w:t>
      </w:r>
      <w:r>
        <w:br/>
      </w:r>
      <w:r>
        <w:rPr>
          <w:rFonts w:ascii="Times New Roman"/>
          <w:b w:val="false"/>
          <w:i w:val="false"/>
          <w:color w:val="000000"/>
          <w:sz w:val="28"/>
        </w:rPr>
        <w:t>
      Қазалы ауданы – 11 868 мың теңге;</w:t>
      </w:r>
      <w:r>
        <w:br/>
      </w:r>
      <w:r>
        <w:rPr>
          <w:rFonts w:ascii="Times New Roman"/>
          <w:b w:val="false"/>
          <w:i w:val="false"/>
          <w:color w:val="000000"/>
          <w:sz w:val="28"/>
        </w:rPr>
        <w:t>
      Қармақшы ауданы – 11 868 мың теңге;</w:t>
      </w:r>
      <w:r>
        <w:br/>
      </w:r>
      <w:r>
        <w:rPr>
          <w:rFonts w:ascii="Times New Roman"/>
          <w:b w:val="false"/>
          <w:i w:val="false"/>
          <w:color w:val="000000"/>
          <w:sz w:val="28"/>
        </w:rPr>
        <w:t>
      Жалағаш ауданы – 11 868 мың теңге;</w:t>
      </w:r>
      <w:r>
        <w:br/>
      </w:r>
      <w:r>
        <w:rPr>
          <w:rFonts w:ascii="Times New Roman"/>
          <w:b w:val="false"/>
          <w:i w:val="false"/>
          <w:color w:val="000000"/>
          <w:sz w:val="28"/>
        </w:rPr>
        <w:t>
      Сырдария ауданы – 11 868 мың теңге;</w:t>
      </w:r>
      <w:r>
        <w:br/>
      </w:r>
      <w:r>
        <w:rPr>
          <w:rFonts w:ascii="Times New Roman"/>
          <w:b w:val="false"/>
          <w:i w:val="false"/>
          <w:color w:val="000000"/>
          <w:sz w:val="28"/>
        </w:rPr>
        <w:t>
      Шиелі ауданы – 11 868 мың теңге;</w:t>
      </w:r>
      <w:r>
        <w:br/>
      </w:r>
      <w:r>
        <w:rPr>
          <w:rFonts w:ascii="Times New Roman"/>
          <w:b w:val="false"/>
          <w:i w:val="false"/>
          <w:color w:val="000000"/>
          <w:sz w:val="28"/>
        </w:rPr>
        <w:t>
      Жаңақорған ауданы – 11 868 мың теңге;</w:t>
      </w:r>
      <w:r>
        <w:br/>
      </w:r>
      <w:r>
        <w:rPr>
          <w:rFonts w:ascii="Times New Roman"/>
          <w:b w:val="false"/>
          <w:i w:val="false"/>
          <w:color w:val="000000"/>
          <w:sz w:val="28"/>
        </w:rPr>
        <w:t>
      Қызылорда қаласы – 502 924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7-2-тармақпен толықтырылды - Қызылорда облыстық мәслихатының 2009.12.25 </w:t>
      </w:r>
      <w:r>
        <w:rPr>
          <w:rFonts w:ascii="Times New Roman"/>
          <w:b w:val="false"/>
          <w:i w:val="false"/>
          <w:color w:val="000000"/>
          <w:sz w:val="28"/>
        </w:rPr>
        <w:t>N 192</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7-3. 2010 жылға арналған облыстық бюджетте аудандар және Қызылорда қаласы бюджеттеріне республикалық бюджет қаржысы есебінен инженерлiк-коммуникациялық инфрақұрылымды дамытуға, жайластыруға және (немесе) сатып алуға 1 115 000 мың теңге сомасында нысаналы даму трансферттерінің қаралғаны ескерілсін, оның ішінде:</w:t>
      </w:r>
      <w:r>
        <w:br/>
      </w:r>
      <w:r>
        <w:rPr>
          <w:rFonts w:ascii="Times New Roman"/>
          <w:b w:val="false"/>
          <w:i w:val="false"/>
          <w:color w:val="000000"/>
          <w:sz w:val="28"/>
        </w:rPr>
        <w:t>
      Арал ауданы – 50 000 мың теңге;</w:t>
      </w:r>
      <w:r>
        <w:br/>
      </w:r>
      <w:r>
        <w:rPr>
          <w:rFonts w:ascii="Times New Roman"/>
          <w:b w:val="false"/>
          <w:i w:val="false"/>
          <w:color w:val="000000"/>
          <w:sz w:val="28"/>
        </w:rPr>
        <w:t>
      Қазалы ауданы – 50 000 мың теңге;</w:t>
      </w:r>
      <w:r>
        <w:br/>
      </w:r>
      <w:r>
        <w:rPr>
          <w:rFonts w:ascii="Times New Roman"/>
          <w:b w:val="false"/>
          <w:i w:val="false"/>
          <w:color w:val="000000"/>
          <w:sz w:val="28"/>
        </w:rPr>
        <w:t>
      Қармақшы ауданы – 50 000 мың теңге;</w:t>
      </w:r>
      <w:r>
        <w:br/>
      </w:r>
      <w:r>
        <w:rPr>
          <w:rFonts w:ascii="Times New Roman"/>
          <w:b w:val="false"/>
          <w:i w:val="false"/>
          <w:color w:val="000000"/>
          <w:sz w:val="28"/>
        </w:rPr>
        <w:t>
      Жалағаш ауданы – 50 000 мың теңге;</w:t>
      </w:r>
      <w:r>
        <w:br/>
      </w:r>
      <w:r>
        <w:rPr>
          <w:rFonts w:ascii="Times New Roman"/>
          <w:b w:val="false"/>
          <w:i w:val="false"/>
          <w:color w:val="000000"/>
          <w:sz w:val="28"/>
        </w:rPr>
        <w:t>
      Сырдария ауданы – 50 000 мың теңге;</w:t>
      </w:r>
      <w:r>
        <w:br/>
      </w:r>
      <w:r>
        <w:rPr>
          <w:rFonts w:ascii="Times New Roman"/>
          <w:b w:val="false"/>
          <w:i w:val="false"/>
          <w:color w:val="000000"/>
          <w:sz w:val="28"/>
        </w:rPr>
        <w:t>
      Шиелі ауданы – 50 000 мың теңге;</w:t>
      </w:r>
      <w:r>
        <w:br/>
      </w:r>
      <w:r>
        <w:rPr>
          <w:rFonts w:ascii="Times New Roman"/>
          <w:b w:val="false"/>
          <w:i w:val="false"/>
          <w:color w:val="000000"/>
          <w:sz w:val="28"/>
        </w:rPr>
        <w:t>
      Жаңақорған ауданы – 50 000 мың теңге;</w:t>
      </w:r>
      <w:r>
        <w:br/>
      </w:r>
      <w:r>
        <w:rPr>
          <w:rFonts w:ascii="Times New Roman"/>
          <w:b w:val="false"/>
          <w:i w:val="false"/>
          <w:color w:val="000000"/>
          <w:sz w:val="28"/>
        </w:rPr>
        <w:t>
      Қызылорда қаласы – 765 000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7-2-тармақпен толықтырылды - Қызылорда облыстық мәслихатының 2009.12.25 </w:t>
      </w:r>
      <w:r>
        <w:rPr>
          <w:rFonts w:ascii="Times New Roman"/>
          <w:b w:val="false"/>
          <w:i w:val="false"/>
          <w:color w:val="000000"/>
          <w:sz w:val="28"/>
        </w:rPr>
        <w:t>N 192</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7-4.облыстық бюджеттен 2009 жылы облыстық қаржы басқармасы арқылы Қызылорда электр жүйесін тарату компаниясына Қазалы ауданы Ажар елді мекенін электрлендіруге берілген 13 454 мың теңгенің пайдаланылмауынан облыстық бюджеттің кіріс бөлігіне қайтарылуы жоспарланғаны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7-4-тармақпен толықтырылды- Қызылорда облыстық мәслихатының 2010.02.22 </w:t>
      </w:r>
      <w:r>
        <w:rPr>
          <w:rFonts w:ascii="Times New Roman"/>
          <w:b w:val="false"/>
          <w:i w:val="false"/>
          <w:color w:val="000000"/>
          <w:sz w:val="28"/>
        </w:rPr>
        <w:t>N 209</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7-5."Қызылордасушаруашылығы" мемлекеттік коммуналдық кәсіпорнының жарғылық капиталын ұлғайтуға 37 270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7-5-тармақпен толықтырылды- Қызылорда облыстық мәслихатының 2010.02.22 </w:t>
      </w:r>
      <w:r>
        <w:rPr>
          <w:rFonts w:ascii="Times New Roman"/>
          <w:b w:val="false"/>
          <w:i w:val="false"/>
          <w:color w:val="000000"/>
          <w:sz w:val="28"/>
        </w:rPr>
        <w:t>N 209</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7-6. Аудандар мен Қызылорда қаласы бюджеттеріне республикалық және облыстық бюджеттерден 2009 жылы бөлінген трансферттердің игерілмеген сомасының облыстық бюджетке қайтарылуы ескерілсін:</w:t>
      </w:r>
      <w:r>
        <w:br/>
      </w:r>
      <w:r>
        <w:rPr>
          <w:rFonts w:ascii="Times New Roman"/>
          <w:b w:val="false"/>
          <w:i w:val="false"/>
          <w:color w:val="000000"/>
          <w:sz w:val="28"/>
        </w:rPr>
        <w:t>
      республикалық бюджеттен бөлінген трансферттер - 329 124 мың теңге;</w:t>
      </w:r>
      <w:r>
        <w:br/>
      </w:r>
      <w:r>
        <w:rPr>
          <w:rFonts w:ascii="Times New Roman"/>
          <w:b w:val="false"/>
          <w:i w:val="false"/>
          <w:color w:val="000000"/>
          <w:sz w:val="28"/>
        </w:rPr>
        <w:t>
      облыстық бюджеттен бөлінген трансферттер - 112 210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7-6-тармақпен толықтырылды- Қызылорда облыстық мәслихатының 2010.02.22 </w:t>
      </w:r>
      <w:r>
        <w:rPr>
          <w:rFonts w:ascii="Times New Roman"/>
          <w:b w:val="false"/>
          <w:i w:val="false"/>
          <w:color w:val="000000"/>
          <w:sz w:val="28"/>
        </w:rPr>
        <w:t>N 209</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
      7-7. 2010 жылға арналған облыстық бюджетте республикалық бюджетке 62887 мың теңге пайдаланылмаған нысаналы трансферттерді қайтару қаралғаны ескерілсін. </w:t>
      </w:r>
      <w:r>
        <w:br/>
      </w:r>
      <w:r>
        <w:rPr>
          <w:rFonts w:ascii="Times New Roman"/>
          <w:b w:val="false"/>
          <w:i w:val="false"/>
          <w:color w:val="000000"/>
          <w:sz w:val="28"/>
        </w:rPr>
        <w:t>
      </w:t>
      </w:r>
      <w:r>
        <w:rPr>
          <w:rFonts w:ascii="Times New Roman"/>
          <w:b w:val="false"/>
          <w:i w:val="false"/>
          <w:color w:val="ff0000"/>
          <w:sz w:val="28"/>
        </w:rPr>
        <w:t xml:space="preserve">Ескерту. Шешім 7-7-тармақпен толықтырылды - Қызылорда облыстық мәслихатының 2010.04.12 </w:t>
      </w:r>
      <w:r>
        <w:rPr>
          <w:rFonts w:ascii="Times New Roman"/>
          <w:b w:val="false"/>
          <w:i w:val="false"/>
          <w:color w:val="000000"/>
          <w:sz w:val="28"/>
        </w:rPr>
        <w:t>N 224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7-8. 2010 жылға арналған облыстық бюджетте Қызылорда қаласы бюджетіне Жібек жолы көшесі бойындағы 50 пәтерлі ипотекалық тұрғын үйдің құрылысын аяқтауға бюджеттік кредит беруге – 76 682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7-8-тармақпен толықтырылды - Қызылорда облыстық мәслихатының 2010.11.24 </w:t>
      </w:r>
      <w:r>
        <w:rPr>
          <w:rFonts w:ascii="Times New Roman"/>
          <w:b w:val="false"/>
          <w:i w:val="false"/>
          <w:color w:val="000000"/>
          <w:sz w:val="28"/>
        </w:rPr>
        <w:t>N 257</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8. 2010 жылға арналған облыстық бюджетте өңiрлiк жұмыспен қамту және кадрларды қайта даярлау стратегиясын iске асыруға облыстық бюджет қаржысы есебінен 1 658 503 мың теңге сомасында қаражат көзделгенi ескерiлсiн.</w:t>
      </w:r>
      <w:r>
        <w:br/>
      </w:r>
      <w:r>
        <w:rPr>
          <w:rFonts w:ascii="Times New Roman"/>
          <w:b w:val="false"/>
          <w:i w:val="false"/>
          <w:color w:val="000000"/>
          <w:sz w:val="28"/>
        </w:rPr>
        <w:t>
      Аталған сомаларды бөлу Қызылорда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Шешім 8-тармаққа өзгеріс енгізілді - Қызылорда облыстық мәслихатының 2010.04.12 </w:t>
      </w:r>
      <w:r>
        <w:rPr>
          <w:rFonts w:ascii="Times New Roman"/>
          <w:b w:val="false"/>
          <w:i w:val="false"/>
          <w:color w:val="000000"/>
          <w:sz w:val="28"/>
        </w:rPr>
        <w:t>N 224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2010.10.14 </w:t>
      </w:r>
      <w:r>
        <w:rPr>
          <w:rFonts w:ascii="Times New Roman"/>
          <w:b w:val="false"/>
          <w:i w:val="false"/>
          <w:color w:val="000000"/>
          <w:sz w:val="28"/>
        </w:rPr>
        <w:t>N 255</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8-1. 2010 жылға арналған облыстық бюджетте өңiрлiк жұмыспен қамту және кадрларды қайта даярлау стратегиясын iске асыруға республикалық бюджет қаржысы есебінен 4 014 230 мың теңге көзделгенi ескерiлсiн;</w:t>
      </w:r>
      <w:r>
        <w:br/>
      </w:r>
      <w:r>
        <w:rPr>
          <w:rFonts w:ascii="Times New Roman"/>
          <w:b w:val="false"/>
          <w:i w:val="false"/>
          <w:color w:val="000000"/>
          <w:sz w:val="28"/>
        </w:rPr>
        <w:t>
      Аталған сомаларды бөлу Қызылорда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Шешім 8-1-тармақпен толықтырылды - Қызылорда облыстық мәслихатының 2009.12.25 </w:t>
      </w:r>
      <w:r>
        <w:rPr>
          <w:rFonts w:ascii="Times New Roman"/>
          <w:b w:val="false"/>
          <w:i w:val="false"/>
          <w:color w:val="000000"/>
          <w:sz w:val="28"/>
        </w:rPr>
        <w:t>N 192</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2010.12.10 </w:t>
      </w:r>
      <w:r>
        <w:rPr>
          <w:rFonts w:ascii="Times New Roman"/>
          <w:b w:val="false"/>
          <w:i w:val="false"/>
          <w:color w:val="000000"/>
          <w:sz w:val="28"/>
        </w:rPr>
        <w:t>N 259</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9. 2010 жылға арналған облыстық бюджетте "Қызылорда құрылыс сапа" мемлекеттік коммуналдық кәсіпорнының жарғылық капиталын ұлғайтуға – 27 101 мың теңге қаржы қаралғаны ескерілсін;</w:t>
      </w:r>
      <w:r>
        <w:br/>
      </w:r>
      <w:r>
        <w:rPr>
          <w:rFonts w:ascii="Times New Roman"/>
          <w:b w:val="false"/>
          <w:i w:val="false"/>
          <w:color w:val="000000"/>
          <w:sz w:val="28"/>
        </w:rPr>
        <w:t>
</w:t>
      </w:r>
      <w:r>
        <w:rPr>
          <w:rFonts w:ascii="Times New Roman"/>
          <w:b w:val="false"/>
          <w:i w:val="false"/>
          <w:color w:val="000000"/>
          <w:sz w:val="28"/>
        </w:rPr>
        <w:t>
      10. 2010 жылға арналған облыстық бюджетте жергілікті атқарушы органдарының өкілеттіліктерінің ішінара өзгеруіне байланысты аудандық және Қызылорда қаласы бюджеттерінен облыстық бюджетке трансферттерді қайтару:</w:t>
      </w:r>
      <w:r>
        <w:br/>
      </w:r>
      <w:r>
        <w:rPr>
          <w:rFonts w:ascii="Times New Roman"/>
          <w:b w:val="false"/>
          <w:i w:val="false"/>
          <w:color w:val="000000"/>
          <w:sz w:val="28"/>
        </w:rPr>
        <w:t>
      бір жолғы талон жинау қызметі бойынша - 63 959 мың теңге;</w:t>
      </w:r>
      <w:r>
        <w:br/>
      </w:r>
      <w:r>
        <w:rPr>
          <w:rFonts w:ascii="Times New Roman"/>
          <w:b w:val="false"/>
          <w:i w:val="false"/>
          <w:color w:val="000000"/>
          <w:sz w:val="28"/>
        </w:rPr>
        <w:t>
      жергілікті атқарушы органдары штаттарының қысқаруына байланысты -39 200 мың теңге көзделсін.</w:t>
      </w:r>
      <w:r>
        <w:br/>
      </w:r>
      <w:r>
        <w:rPr>
          <w:rFonts w:ascii="Times New Roman"/>
          <w:b w:val="false"/>
          <w:i w:val="false"/>
          <w:color w:val="000000"/>
          <w:sz w:val="28"/>
        </w:rPr>
        <w:t>
      Аудандық және Қызылорда қаласы бюджеттерінен трансферттердің аталған сомаларының облыстық бюджетке түсімдері Қызылорда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10-1. 2010 жылға арналған облыстық бюджетте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аудандық және Қызылорда қалалық бюджеттерiнен жалпы сомасы 1 473 161 мың теңге трансферттердiң түсiмдерi көзделсін.</w:t>
      </w:r>
      <w:r>
        <w:br/>
      </w:r>
      <w:r>
        <w:rPr>
          <w:rFonts w:ascii="Times New Roman"/>
          <w:b w:val="false"/>
          <w:i w:val="false"/>
          <w:color w:val="000000"/>
          <w:sz w:val="28"/>
        </w:rPr>
        <w:t>
      </w:t>
      </w:r>
      <w:r>
        <w:rPr>
          <w:rFonts w:ascii="Times New Roman"/>
          <w:b w:val="false"/>
          <w:i w:val="false"/>
          <w:color w:val="ff0000"/>
          <w:sz w:val="28"/>
        </w:rPr>
        <w:t xml:space="preserve">Ескерту. Шешім 10-1-тармақпен толықтырылды - Қызылорда облыстық мәслихатының 2009.12.25 </w:t>
      </w:r>
      <w:r>
        <w:rPr>
          <w:rFonts w:ascii="Times New Roman"/>
          <w:b w:val="false"/>
          <w:i w:val="false"/>
          <w:color w:val="000000"/>
          <w:sz w:val="28"/>
        </w:rPr>
        <w:t>N 192</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мәслихатының 2010.04.12 </w:t>
      </w:r>
      <w:r>
        <w:rPr>
          <w:rFonts w:ascii="Times New Roman"/>
          <w:b w:val="false"/>
          <w:i w:val="false"/>
          <w:color w:val="000000"/>
          <w:sz w:val="28"/>
        </w:rPr>
        <w:t>N 224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10-2. 2010 жылға арналған облыстық бюджетте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Заңында бекiтiлген,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республикалық бюджетке жалпы сомасы 2 440 518 мың теңге қайтару көзделсін.</w:t>
      </w:r>
      <w:r>
        <w:br/>
      </w:r>
      <w:r>
        <w:rPr>
          <w:rFonts w:ascii="Times New Roman"/>
          <w:b w:val="false"/>
          <w:i w:val="false"/>
          <w:color w:val="000000"/>
          <w:sz w:val="28"/>
        </w:rPr>
        <w:t>
      </w:t>
      </w:r>
      <w:r>
        <w:rPr>
          <w:rFonts w:ascii="Times New Roman"/>
          <w:b w:val="false"/>
          <w:i w:val="false"/>
          <w:color w:val="ff0000"/>
          <w:sz w:val="28"/>
        </w:rPr>
        <w:t xml:space="preserve">Ескерту. Шешім 10-2-тармақпен толықтырылды - Қызылорда облыстық мәслихатының 2009.12.25 </w:t>
      </w:r>
      <w:r>
        <w:rPr>
          <w:rFonts w:ascii="Times New Roman"/>
          <w:b w:val="false"/>
          <w:i w:val="false"/>
          <w:color w:val="000000"/>
          <w:sz w:val="28"/>
        </w:rPr>
        <w:t>N 192</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мәслихатының 2010.04.12 </w:t>
      </w:r>
      <w:r>
        <w:rPr>
          <w:rFonts w:ascii="Times New Roman"/>
          <w:b w:val="false"/>
          <w:i w:val="false"/>
          <w:color w:val="000000"/>
          <w:sz w:val="28"/>
        </w:rPr>
        <w:t>N 224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11. 2010 жылға арналған облыстық бюджетте жергілікті атқарушы органдардың өкілеттіліктері өзгеруіне байланысты облыстық бюджеттен республикалық бюджетке трансферттерді қайтару:</w:t>
      </w:r>
      <w:r>
        <w:br/>
      </w:r>
      <w:r>
        <w:rPr>
          <w:rFonts w:ascii="Times New Roman"/>
          <w:b w:val="false"/>
          <w:i w:val="false"/>
          <w:color w:val="000000"/>
          <w:sz w:val="28"/>
        </w:rPr>
        <w:t>
      төтенше жағдайлар саласында – 35 616 мың теңге;</w:t>
      </w:r>
      <w:r>
        <w:br/>
      </w:r>
      <w:r>
        <w:rPr>
          <w:rFonts w:ascii="Times New Roman"/>
          <w:b w:val="false"/>
          <w:i w:val="false"/>
          <w:color w:val="000000"/>
          <w:sz w:val="28"/>
        </w:rPr>
        <w:t>
      санитарлық-эпидемиологиялық қадағалау саласында – 803 445 мың теңге көзделсін;</w:t>
      </w:r>
      <w:r>
        <w:br/>
      </w:r>
      <w:r>
        <w:rPr>
          <w:rFonts w:ascii="Times New Roman"/>
          <w:b w:val="false"/>
          <w:i w:val="false"/>
          <w:color w:val="000000"/>
          <w:sz w:val="28"/>
        </w:rPr>
        <w:t>
      жергiлiктi атқарушы органдардың өкiлеттiктерiн беруге байланысты:</w:t>
      </w:r>
      <w:r>
        <w:br/>
      </w:r>
      <w:r>
        <w:rPr>
          <w:rFonts w:ascii="Times New Roman"/>
          <w:b w:val="false"/>
          <w:i w:val="false"/>
          <w:color w:val="000000"/>
          <w:sz w:val="28"/>
        </w:rPr>
        <w:t>
      инфекциялық, туберкулез және психикалық аурулар кезiндегi медициналық көмектi қоспағанда, стационарлық және стационарды алмастыратын медициналық көмек көрсету бойынша – 5 761 871 мың теңге;</w:t>
      </w:r>
      <w:r>
        <w:br/>
      </w:r>
      <w:r>
        <w:rPr>
          <w:rFonts w:ascii="Times New Roman"/>
          <w:b w:val="false"/>
          <w:i w:val="false"/>
          <w:color w:val="000000"/>
          <w:sz w:val="28"/>
        </w:rPr>
        <w:t>
      "Табиғи және техногендік сипаттағы төтенше жағдайлар туралы" Қазақстан Республикасының Заңына сәйкес табиғи және техногендiк сипаттағы төтенше жағдайлар аймағында зардап шеккендерге шұғыл медициналық көмек көрсету бойынша – 7 838 мың теңге;</w:t>
      </w:r>
      <w:r>
        <w:br/>
      </w:r>
      <w:r>
        <w:rPr>
          <w:rFonts w:ascii="Times New Roman"/>
          <w:b w:val="false"/>
          <w:i w:val="false"/>
          <w:color w:val="000000"/>
          <w:sz w:val="28"/>
        </w:rPr>
        <w:t>
      "Азаматтық қорғаныс туралы" Қазақстан Республикасының Заңына сәйкес халықты хабардар етудi ұйымдастыру бойынша - 5 655 мың теңге көзделсiн.</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Қызылорда облыстық мәслихатының 2009.12.25 </w:t>
      </w:r>
      <w:r>
        <w:rPr>
          <w:rFonts w:ascii="Times New Roman"/>
          <w:b w:val="false"/>
          <w:i w:val="false"/>
          <w:color w:val="000000"/>
          <w:sz w:val="28"/>
        </w:rPr>
        <w:t>N 198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2010.04.12 </w:t>
      </w:r>
      <w:r>
        <w:rPr>
          <w:rFonts w:ascii="Times New Roman"/>
          <w:b w:val="false"/>
          <w:i w:val="false"/>
          <w:color w:val="000000"/>
          <w:sz w:val="28"/>
        </w:rPr>
        <w:t>N 224</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 Қазақстан Республикасы Көлік және коммуникация министрлігінің қарауына көлік құралдарына мемлекеттік техникалық қарау жүргізу бойынша функцияларды беруге байланысты ішкі істер саласынан - 92 мың теңге қысқарту көзделсін.</w:t>
      </w:r>
      <w:r>
        <w:br/>
      </w:r>
      <w:r>
        <w:rPr>
          <w:rFonts w:ascii="Times New Roman"/>
          <w:b w:val="false"/>
          <w:i w:val="false"/>
          <w:color w:val="000000"/>
          <w:sz w:val="28"/>
        </w:rPr>
        <w:t>
      </w:t>
      </w:r>
      <w:r>
        <w:rPr>
          <w:rFonts w:ascii="Times New Roman"/>
          <w:b w:val="false"/>
          <w:i w:val="false"/>
          <w:color w:val="ff0000"/>
          <w:sz w:val="28"/>
        </w:rPr>
        <w:t xml:space="preserve">Ескерту. Шешім 11-1-тармақпен толықтырылды - Қызылорда облыстық мәслихатының 2010.12.10 </w:t>
      </w:r>
      <w:r>
        <w:rPr>
          <w:rFonts w:ascii="Times New Roman"/>
          <w:b w:val="false"/>
          <w:i w:val="false"/>
          <w:color w:val="000000"/>
          <w:sz w:val="28"/>
        </w:rPr>
        <w:t>N 259</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12. Облыстың жергілікті атқарушы органдарының 2010 жылға арналған резерві 360 240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Қызылорда облыстық мәслихатының 2010.02.22 </w:t>
      </w:r>
      <w:r>
        <w:rPr>
          <w:rFonts w:ascii="Times New Roman"/>
          <w:b w:val="false"/>
          <w:i w:val="false"/>
          <w:color w:val="000000"/>
          <w:sz w:val="28"/>
        </w:rPr>
        <w:t>N 209</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2010.03.31 </w:t>
      </w:r>
      <w:r>
        <w:rPr>
          <w:rFonts w:ascii="Times New Roman"/>
          <w:b w:val="false"/>
          <w:i w:val="false"/>
          <w:color w:val="000000"/>
          <w:sz w:val="28"/>
        </w:rPr>
        <w:t>N 213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2010.10.14 </w:t>
      </w:r>
      <w:r>
        <w:rPr>
          <w:rFonts w:ascii="Times New Roman"/>
          <w:b w:val="false"/>
          <w:i w:val="false"/>
          <w:color w:val="000000"/>
          <w:sz w:val="28"/>
        </w:rPr>
        <w:t>N 255</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2010.11.24 </w:t>
      </w:r>
      <w:r>
        <w:rPr>
          <w:rFonts w:ascii="Times New Roman"/>
          <w:b w:val="false"/>
          <w:i w:val="false"/>
          <w:color w:val="000000"/>
          <w:sz w:val="28"/>
        </w:rPr>
        <w:t>N 257</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13. Облыстың жергілікті атқарушы органдарының қарыз лимиті 6 231 311 мың теңге сомасында болып белгіленсін.</w:t>
      </w:r>
      <w:r>
        <w:br/>
      </w:r>
      <w:r>
        <w:rPr>
          <w:rFonts w:ascii="Times New Roman"/>
          <w:b w:val="false"/>
          <w:i w:val="false"/>
          <w:color w:val="000000"/>
          <w:sz w:val="28"/>
        </w:rPr>
        <w:t>
</w:t>
      </w:r>
      <w:r>
        <w:rPr>
          <w:rFonts w:ascii="Times New Roman"/>
          <w:b w:val="false"/>
          <w:i w:val="false"/>
          <w:color w:val="000000"/>
          <w:sz w:val="28"/>
        </w:rPr>
        <w:t>
      14. 2010 жылға арналған жергiлiктi бюджеттердi атқару процесiнде </w:t>
      </w:r>
      <w:r>
        <w:rPr>
          <w:rFonts w:ascii="Times New Roman"/>
          <w:b w:val="false"/>
          <w:i w:val="false"/>
          <w:color w:val="000000"/>
          <w:sz w:val="28"/>
        </w:rPr>
        <w:t>4-қосымшаға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r>
        <w:br/>
      </w:r>
      <w:r>
        <w:rPr>
          <w:rFonts w:ascii="Times New Roman"/>
          <w:b w:val="false"/>
          <w:i w:val="false"/>
          <w:color w:val="000000"/>
          <w:sz w:val="28"/>
        </w:rPr>
        <w:t>
</w:t>
      </w:r>
      <w:r>
        <w:rPr>
          <w:rFonts w:ascii="Times New Roman"/>
          <w:b w:val="false"/>
          <w:i w:val="false"/>
          <w:color w:val="000000"/>
          <w:sz w:val="28"/>
        </w:rPr>
        <w:t>
      15. 2010 жылға арналған облыстық бюджеттің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16. Осы шешім 2010 жылғы 1 қаңтардан бастап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XXII сессиясының төрағасы                 С. Имандосов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кезектен тыс ХХІІ сессиясының</w:t>
      </w:r>
      <w:r>
        <w:br/>
      </w:r>
      <w:r>
        <w:rPr>
          <w:rFonts w:ascii="Times New Roman"/>
          <w:b w:val="false"/>
          <w:i w:val="false"/>
          <w:color w:val="000000"/>
          <w:sz w:val="28"/>
        </w:rPr>
        <w:t>
N 192 шешіміне 1-қосымша</w:t>
      </w:r>
    </w:p>
    <w:bookmarkStart w:name="z18" w:id="2"/>
    <w:p>
      <w:pPr>
        <w:spacing w:after="0"/>
        <w:ind w:left="0"/>
        <w:jc w:val="left"/>
      </w:pPr>
      <w:r>
        <w:rPr>
          <w:rFonts w:ascii="Times New Roman"/>
          <w:b/>
          <w:i w:val="false"/>
          <w:color w:val="000000"/>
        </w:rPr>
        <w:t xml:space="preserve"> 
2010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2010.12.10 </w:t>
      </w:r>
      <w:r>
        <w:rPr>
          <w:rFonts w:ascii="Times New Roman"/>
          <w:b w:val="false"/>
          <w:i w:val="false"/>
          <w:color w:val="ff0000"/>
          <w:sz w:val="28"/>
        </w:rPr>
        <w:t>N 259</w:t>
      </w:r>
      <w:r>
        <w:rPr>
          <w:rFonts w:ascii="Times New Roman"/>
          <w:b w:val="false"/>
          <w:i w:val="false"/>
          <w:color w:val="ff0000"/>
          <w:sz w:val="28"/>
        </w:rPr>
        <w:t xml:space="preserve"> (2010.01.01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46"/>
        <w:gridCol w:w="746"/>
        <w:gridCol w:w="8779"/>
        <w:gridCol w:w="219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91093431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6776996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2324767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2324767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2640704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2640704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1811525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1811485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902656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7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15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418849</w:t>
            </w:r>
          </w:p>
        </w:tc>
      </w:tr>
      <w:tr>
        <w:trPr>
          <w:trHeight w:val="18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418849</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420854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420854</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83412079</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2017654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2017654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81394425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81394425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94571639</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889149</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393684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87852</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389115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1850979</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74411</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56048</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1713780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91893</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598293</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598293</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531409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2758054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2721554</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2521830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9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10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 - техникалық жарақтандыру және ұстау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18049120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857437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709131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6645070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324683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50499</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137905</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9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73945</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82287</w:t>
            </w:r>
          </w:p>
        </w:tc>
      </w:tr>
      <w:tr>
        <w:trPr>
          <w:trHeight w:val="15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стратегиясының шеңберінде білім беру объектілерін күрделі, ағымды жөндеуге республикалық бюджеттен аудандардың (облыстық маңызы бар қалалардың) бюджеттеріне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227662</w:t>
            </w:r>
          </w:p>
        </w:tc>
      </w:tr>
      <w:tr>
        <w:trPr>
          <w:trHeight w:val="15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стратегиясының шеңберінде білім беру объектілерін күрделі, ағымды жөндеуге облыстық бюджеттен аудандардың (облыстық маңызы бар қалалардың) бюджеттеріне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350048</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1022376</w:t>
            </w:r>
          </w:p>
        </w:tc>
      </w:tr>
      <w:tr>
        <w:trPr>
          <w:trHeight w:val="9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953876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800816</w:t>
            </w:r>
          </w:p>
        </w:tc>
      </w:tr>
      <w:tr>
        <w:trPr>
          <w:trHeight w:val="13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295967</w:t>
            </w:r>
          </w:p>
        </w:tc>
      </w:tr>
      <w:tr>
        <w:trPr>
          <w:trHeight w:val="15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106522</w:t>
            </w:r>
          </w:p>
        </w:tc>
      </w:tr>
      <w:tr>
        <w:trPr>
          <w:trHeight w:val="15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690511</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602693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260387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229297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10236911</w:t>
            </w:r>
          </w:p>
        </w:tc>
      </w:tr>
      <w:tr>
        <w:trPr>
          <w:trHeight w:val="9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4418966</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5817945</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14094630</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12429526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75789</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435673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66096</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3284726</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4514116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914370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719563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209327</w:t>
            </w:r>
          </w:p>
        </w:tc>
      </w:tr>
      <w:tr>
        <w:trPr>
          <w:trHeight w:val="9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268748</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40504</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 жайлары мен құрылыстарын күрделі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1315407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1665104</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1665104</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6819179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2020092</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72404</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126227</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111295</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297045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164266</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40445</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480053</w:t>
            </w:r>
          </w:p>
        </w:tc>
      </w:tr>
      <w:tr>
        <w:trPr>
          <w:trHeight w:val="3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r>
      <w:tr>
        <w:trPr>
          <w:trHeight w:val="3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облыстық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w:t>
            </w:r>
          </w:p>
        </w:tc>
      </w:tr>
      <w:tr>
        <w:trPr>
          <w:trHeight w:val="50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98357</w:t>
            </w:r>
          </w:p>
        </w:tc>
      </w:tr>
      <w:tr>
        <w:trPr>
          <w:trHeight w:val="50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53183</w:t>
            </w:r>
          </w:p>
        </w:tc>
      </w:tr>
      <w:tr>
        <w:trPr>
          <w:trHeight w:val="9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мемлекеттік атаулы әлеуметтік көмегіне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96759</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18 жасқа дейінгі балаларға айсайынғы мемлекеттік жәрдемақыға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267729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192608</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267545</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4527209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4527209</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8273556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1944777</w:t>
            </w:r>
          </w:p>
        </w:tc>
      </w:tr>
      <w:tr>
        <w:trPr>
          <w:trHeight w:val="15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республикалық бюджеттен берілетін нысаналы даму трансферттері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6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облыстық бюджеттен берілетін нысаналы даму трансферттері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232850</w:t>
            </w:r>
          </w:p>
        </w:tc>
      </w:tr>
      <w:tr>
        <w:trPr>
          <w:trHeight w:val="15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r>
      <w:tr>
        <w:trPr>
          <w:trHeight w:val="16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6328779</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r>
      <w:tr>
        <w:trPr>
          <w:trHeight w:val="9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3911922</w:t>
            </w:r>
          </w:p>
        </w:tc>
      </w:tr>
      <w:tr>
        <w:trPr>
          <w:trHeight w:val="22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абаттандыруға республикалық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510802</w:t>
            </w:r>
          </w:p>
        </w:tc>
      </w:tr>
      <w:tr>
        <w:trPr>
          <w:trHeight w:val="18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абаттандыруға облыстық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32147</w:t>
            </w:r>
          </w:p>
        </w:tc>
      </w:tr>
      <w:tr>
        <w:trPr>
          <w:trHeight w:val="9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743260</w:t>
            </w:r>
          </w:p>
        </w:tc>
      </w:tr>
      <w:tr>
        <w:trPr>
          <w:trHeight w:val="18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 мекендерді абаттандыруға облыстық бюджеттен берілетін нысаналы даму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172055</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882923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2183757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739569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86626</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152304</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96776</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174266</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136459</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831144</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328088</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44438</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343668</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108372</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292795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64852</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1594756</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3981929</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2939267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252242</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435130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267569</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1102115</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252136</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792211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44555</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339429</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317649</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25587</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24717</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224864</w:t>
            </w:r>
          </w:p>
        </w:tc>
      </w:tr>
      <w:tr>
        <w:trPr>
          <w:trHeight w:val="22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224864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207255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59258</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104309</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w:t>
            </w:r>
          </w:p>
        </w:tc>
      </w:tr>
      <w:tr>
        <w:trPr>
          <w:trHeight w:val="9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жоспарын әзірлеу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47082</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3704658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3704658</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37366</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1192939</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r>
      <w:tr>
        <w:trPr>
          <w:trHeight w:val="10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289981</w:t>
            </w:r>
          </w:p>
        </w:tc>
      </w:tr>
      <w:tr>
        <w:trPr>
          <w:trHeight w:val="12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13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мен елді-мекендердің көшелерін жөндеуге және ұстау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w:t>
            </w:r>
          </w:p>
        </w:tc>
      </w:tr>
      <w:tr>
        <w:trPr>
          <w:trHeight w:val="22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мен елді-мекендердің көшелерін жөндеуге және ұстауға республикалық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1628184</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990031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432991</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260631</w:t>
            </w:r>
          </w:p>
        </w:tc>
      </w:tr>
      <w:tr>
        <w:trPr>
          <w:trHeight w:val="7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картасы-2020" бағдарламасы шеңберінде бизнес жүргізуді сервистік қолдау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360240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360240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10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28361893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28361893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62887</w:t>
            </w:r>
          </w:p>
        </w:tc>
      </w:tr>
      <w:tr>
        <w:trPr>
          <w:trHeight w:val="12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6614517</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2440518</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3.Таза бюджеттік кредит беру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869920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1316187</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640682</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640682</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640682</w:t>
            </w:r>
          </w:p>
        </w:tc>
      </w:tr>
      <w:tr>
        <w:trPr>
          <w:trHeight w:val="10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жасалатын операциялар бойынша сальдо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(профицитті)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-4662499</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4662499</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3725478</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3725478</w:t>
            </w:r>
          </w:p>
        </w:tc>
      </w:tr>
    </w:tbl>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кезектен тыс ХХІІ сессиясының</w:t>
      </w:r>
      <w:r>
        <w:br/>
      </w:r>
      <w:r>
        <w:rPr>
          <w:rFonts w:ascii="Times New Roman"/>
          <w:b w:val="false"/>
          <w:i w:val="false"/>
          <w:color w:val="000000"/>
          <w:sz w:val="28"/>
        </w:rPr>
        <w:t>
  N 192 шешіміне</w:t>
      </w:r>
      <w:r>
        <w:br/>
      </w:r>
      <w:r>
        <w:rPr>
          <w:rFonts w:ascii="Times New Roman"/>
          <w:b w:val="false"/>
          <w:i w:val="false"/>
          <w:color w:val="000000"/>
          <w:sz w:val="28"/>
        </w:rPr>
        <w:t>
2-қосымша</w:t>
      </w:r>
    </w:p>
    <w:bookmarkStart w:name="z19" w:id="3"/>
    <w:p>
      <w:pPr>
        <w:spacing w:after="0"/>
        <w:ind w:left="0"/>
        <w:jc w:val="left"/>
      </w:pPr>
      <w:r>
        <w:rPr>
          <w:rFonts w:ascii="Times New Roman"/>
          <w:b/>
          <w:i w:val="false"/>
          <w:color w:val="000000"/>
        </w:rPr>
        <w:t xml:space="preserve"> 
2011 жылға арналған облыстық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77"/>
        <w:gridCol w:w="661"/>
        <w:gridCol w:w="452"/>
        <w:gridCol w:w="963"/>
        <w:gridCol w:w="8"/>
        <w:gridCol w:w="8213"/>
        <w:gridCol w:w="2113"/>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55638353</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4992536</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2386998</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2386998</w:t>
            </w:r>
          </w:p>
        </w:tc>
      </w:tr>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2480678</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2480678</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124815</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 (мүдделер)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r>
      <w:tr>
        <w:trPr>
          <w:trHeight w:val="7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w:t>
            </w:r>
          </w:p>
        </w:tc>
      </w:tr>
      <w:tr>
        <w:trPr>
          <w:trHeight w:val="7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w:t>
            </w:r>
          </w:p>
        </w:tc>
      </w:tr>
      <w:tr>
        <w:trPr>
          <w:trHeight w:val="10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2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50604547</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50604547</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50604547</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55 588 353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766634</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544065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505061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505061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96610</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125959</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18577</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3530696</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3530696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3530696</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3375552</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153144</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6626850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2034521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1064637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890329</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969884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649986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319898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2265222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232222</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232222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1233887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799113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225191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2101916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 мемлекеттік білім беру ұйымдарының ғимараттарын,үй-жайлары мен құрылыстарын күрделі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365149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22567</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103867</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1736767</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1197067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18940715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6796928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6796928</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6796928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237106</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29238</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4521377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4521377</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4369480</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6091758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6091758</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5479818</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611940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956574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956574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924574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336972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208559</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111042</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128413</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950314</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794249</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527742</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135619</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 - әлеуметтік мекемелерде (ұйымдарда) психоневрологиялық аурулар-мен ауыратын мүгедектер үшін арнаулы әлеуметтік қызметтер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252663</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266507</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63395</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63395</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92670</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92670</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1021955</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1021955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550826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550826</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471129</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393217</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1777188</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656631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443065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61563</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213566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213566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245724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245724</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795516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102881</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121676</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29428</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167677</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167677</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849188</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239855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239855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394849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394849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393992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59949</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138005</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53265</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31570</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1334758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85351</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1249407</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1249407</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631011</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555841</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56125</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56125</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4.ТАЗА БЮДЖЕТТІК КРЕДИТ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ҚАРЖЫ АКТИВТЕРІМЕН ЖАСАЛАТЫН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 (ПРОФИЦИТІ)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БЮДЖЕТ  ТАПШЫЛЫҒЫН ҚАРЖЫЛАНДЫРУ (ПРОФИЦИТТІ ПАЙДАЛАНУ)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bl>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кезектен тыс ХХІІ сессиясының</w:t>
      </w:r>
      <w:r>
        <w:br/>
      </w:r>
      <w:r>
        <w:rPr>
          <w:rFonts w:ascii="Times New Roman"/>
          <w:b w:val="false"/>
          <w:i w:val="false"/>
          <w:color w:val="000000"/>
          <w:sz w:val="28"/>
        </w:rPr>
        <w:t>
N 192 шешіміне</w:t>
      </w:r>
      <w:r>
        <w:br/>
      </w:r>
      <w:r>
        <w:rPr>
          <w:rFonts w:ascii="Times New Roman"/>
          <w:b w:val="false"/>
          <w:i w:val="false"/>
          <w:color w:val="000000"/>
          <w:sz w:val="28"/>
        </w:rPr>
        <w:t>
3-қосымша</w:t>
      </w:r>
    </w:p>
    <w:bookmarkStart w:name="z20" w:id="4"/>
    <w:p>
      <w:pPr>
        <w:spacing w:after="0"/>
        <w:ind w:left="0"/>
        <w:jc w:val="left"/>
      </w:pPr>
      <w:r>
        <w:rPr>
          <w:rFonts w:ascii="Times New Roman"/>
          <w:b/>
          <w:i w:val="false"/>
          <w:color w:val="000000"/>
        </w:rPr>
        <w:t xml:space="preserve"> 
2012 жылға арналған облыстық бюджет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10"/>
        <w:gridCol w:w="613"/>
        <w:gridCol w:w="419"/>
        <w:gridCol w:w="912"/>
        <w:gridCol w:w="7"/>
        <w:gridCol w:w="8873"/>
        <w:gridCol w:w="1753"/>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55907671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5259478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2519967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2519967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2604662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2604662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 (мүдделер)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w:t>
            </w:r>
          </w:p>
        </w:tc>
      </w:tr>
      <w:tr>
        <w:trPr>
          <w:trHeight w:val="10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12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50604547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50604547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50604547</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55857671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792955</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566726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527129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527129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98454</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127775</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14413</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14413</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19098</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3560359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3560359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3560359</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3402575</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155784</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7095115</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2081029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1092988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913112</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179876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988041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659689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328352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2299074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238137</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2060937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1247372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813565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230676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2484336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 мемлекеттік білім беру ұйымдарының ғимараттарын,үй-жайлары мен құрылыстарын күрделі жөндеу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399303</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48018</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105375</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2085033</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490889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1594144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19202255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6953660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6953660</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6953660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243237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243237</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29461</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4628360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4628360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4465830</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86851</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6198619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6198619</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5543843</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654776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963966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963966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214413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214413</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113242</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24692</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978590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816175</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539518</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138708</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258437</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276657</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276657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67842</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67842</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94573</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94573</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1589096</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1589096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1192444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1192444</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396652</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61878</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189093</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145681</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1129948</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446791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446791</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63075</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259863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259863</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341696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104018</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121676</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29876</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863740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41387</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402359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402359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401442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61111</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33916</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33916</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140771</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54268</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54324</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32179</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739457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648131</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648131</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584788</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57243</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57243</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4.ТАЗА БЮДЖЕТТІК КРЕДИТ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ҚАРЖЫ АКТИВТЕРІМЕН ЖАСАЛАТЫН ОПЕРАЦИЯЛАР БОЙЫНША САЛЬДО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 (ПРОФИЦИТІ)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БЮДЖЕТ  ТАПШЫЛЫҒЫН ҚАРЖЫЛАНДЫРУ (ПРОФИЦИТТІ ПАЙДАЛАНУ)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bl>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кезектен тыс ХХІІ сессиясының</w:t>
      </w:r>
      <w:r>
        <w:br/>
      </w:r>
      <w:r>
        <w:rPr>
          <w:rFonts w:ascii="Times New Roman"/>
          <w:b w:val="false"/>
          <w:i w:val="false"/>
          <w:color w:val="000000"/>
          <w:sz w:val="28"/>
        </w:rPr>
        <w:t>
N 192 шешіміне 4-қосымша</w:t>
      </w:r>
    </w:p>
    <w:bookmarkStart w:name="z21" w:id="5"/>
    <w:p>
      <w:pPr>
        <w:spacing w:after="0"/>
        <w:ind w:left="0"/>
        <w:jc w:val="left"/>
      </w:pPr>
      <w:r>
        <w:rPr>
          <w:rFonts w:ascii="Times New Roman"/>
          <w:b/>
          <w:i w:val="false"/>
          <w:color w:val="000000"/>
        </w:rPr>
        <w:t xml:space="preserve"> 
2010 жылға арналған жергілікті бюджеттердің атқарылуы процесінде секвестрлеуге жатпайтын жергілікті бюджеттік бағдарламалардың тізбесі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0"/>
      </w:tblGrid>
      <w:tr>
        <w:trPr>
          <w:trHeight w:val="30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2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405"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9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765"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p>
        </w:tc>
      </w:tr>
      <w:tr>
        <w:trPr>
          <w:trHeight w:val="375"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9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r>
      <w:tr>
        <w:trPr>
          <w:trHeight w:val="375"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735"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мәні бар мен айналадағылар үшiн қауiп төндiретiн аурулармен ауыратын адамдарға медициналық көмек көрсету</w:t>
            </w:r>
          </w:p>
        </w:tc>
      </w:tr>
      <w:tr>
        <w:trPr>
          <w:trHeight w:val="81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ЖҚТБ індетінің алдын алу және оған қарсы күрес жөніндегі іс-шараларды іске асыру </w:t>
            </w:r>
          </w:p>
        </w:tc>
      </w:tr>
      <w:tr>
        <w:trPr>
          <w:trHeight w:val="78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 көмек көрсететiн  жақын жердегі денсаулық сақтау ұйымына жеткiзудi ұйымдастыру</w:t>
            </w:r>
          </w:p>
        </w:tc>
      </w:tr>
      <w:tr>
        <w:trPr>
          <w:trHeight w:val="45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75"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75"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945"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жеткіліксіздігі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765"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кезектен тыс ХХІІ сессиясының</w:t>
      </w:r>
      <w:r>
        <w:br/>
      </w:r>
      <w:r>
        <w:rPr>
          <w:rFonts w:ascii="Times New Roman"/>
          <w:b w:val="false"/>
          <w:i w:val="false"/>
          <w:color w:val="000000"/>
          <w:sz w:val="28"/>
        </w:rPr>
        <w:t>
N 192 шешіміне 5-қосымша</w:t>
      </w:r>
    </w:p>
    <w:bookmarkStart w:name="z22" w:id="6"/>
    <w:p>
      <w:pPr>
        <w:spacing w:after="0"/>
        <w:ind w:left="0"/>
        <w:jc w:val="left"/>
      </w:pPr>
      <w:r>
        <w:rPr>
          <w:rFonts w:ascii="Times New Roman"/>
          <w:b/>
          <w:i w:val="false"/>
          <w:color w:val="000000"/>
        </w:rPr>
        <w:t xml:space="preserve"> 
2010 жылға арналған облыстық бюджеттің бюджеттік даму бағдарламасының және заңды тұлғалардың жарғылық капиталын қалыптастыру немесе ұлғайту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868"/>
        <w:gridCol w:w="1057"/>
        <w:gridCol w:w="103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