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d491" w14:textId="23fd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Облыстың (қаланың, ауданның) құрметті азаматы" атағын беру ережесін бекіту туралы" Қызылорда облыстық мәслихатының 2009 жылғы 27 наурыздағы N 146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2009 жылғы 25 желтоқсандағы N 196 шешімі. Қызылорда облысының Әділет департаментінде 2010 жылы 27 қаңтарда N 4241 тіркелді. Күші жойылды - Қызылорда облыстық мәслихатының 2012 жылғы 06 желтоқсандағы N 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облыстық мәслихатының 2012.12.06 </w:t>
      </w:r>
      <w:r>
        <w:rPr>
          <w:rFonts w:ascii="Times New Roman"/>
          <w:b w:val="false"/>
          <w:i w:val="false"/>
          <w:color w:val="ff0000"/>
          <w:sz w:val="28"/>
        </w:rPr>
        <w:t>N 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Мәтінде авторлық орфография және пунктуация сақталған.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12-2)тармақшасына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"Облыстың (қаланың, ауданның) құрметті азаматы" атағын беру ережесін бекіту туралы" Қызылорда облыстық мәслихатының 2009 жылғы 27 наурыздағы </w:t>
      </w:r>
      <w:r>
        <w:rPr>
          <w:rFonts w:ascii="Times New Roman"/>
          <w:b w:val="false"/>
          <w:i w:val="false"/>
          <w:color w:val="000000"/>
          <w:sz w:val="28"/>
        </w:rPr>
        <w:t>N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4225 нөмірімен тіркелген, облыстық "Сыр бойы" газетінің 2009 жылғы 25 сәуірдегі N 78-79 сандарында жарияланған, "Қызылорда облысының құрметті азаматы" атағын беру ережесін бекіту туралы" Қызылорда облыстық мәслихатының 2009 жылғы 27 наурыздағы N 146 шешіміне өзгерістер енгізу туралы" Қызылорда облыстық мәслихатының 2009 жылғы 26 маусымдағы </w:t>
      </w:r>
      <w:r>
        <w:rPr>
          <w:rFonts w:ascii="Times New Roman"/>
          <w:b w:val="false"/>
          <w:i w:val="false"/>
          <w:color w:val="000000"/>
          <w:sz w:val="28"/>
        </w:rPr>
        <w:t>N 162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енгізілген өзгерістерімен, нормативтік құқықтық актілерді мемлекеттік тіркеу Тізілімінде 4233 нөмірімен тіркелген, облыстық "Сыр бойы газетінің N 149-150 сандарында жарияланған)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"Облыстың (қаланың, ауданның) құрметті азаматы" атағын беру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"мәслихатының" деген сөз "мәслихат"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Тәуелсіздік күні мерекесі қарсаңында жылына бір рет"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"Облыстың құрметті азаматы" атану тиісінше аудандардың және Қызылорда қаласының құрметті азаматы болумен барабар. Сондықтан, "Облыстың құрметті азаматы" атағын алған адам аудандардың, Қызылорда қаласының құрметті атағына ұсынылған кезде осы жағдайлар ескеріледі.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Қызылорда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XХIII сессиясының төрағасы                     С. Имандосов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 Н. Құдайбергенов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